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0c8" w14:textId="9e51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июля 2023 года № 65. Утратило силу решением Темирского районного маслихата Актюбинской области от 25 декабря 2023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24 июля 2023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Учерждения, оргинизации,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учерждения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