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64429" w14:textId="1164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7 октября 2022 года № 228 "Об утверждении норм образования и накопления коммунальных отходов по Кобдинскому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30 октября 2023 года № 84. Утратило силу решением Кобдинского районного маслихата Актюбинской области от 15 июля 2025 года № 351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Кобдинского районного маслихата Актюбинской области от 15.07.2025 № 351 (вводится в действие по истечении десяти календарных дней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7 октября 2022 года № 228 "Об утверждении норм образования и накопления коммунальных отходов по Кобдинскому району" (зарегистрированное в Реестре государственной регистрации нормативных правовых актов № 30257)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на русском языке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"Рестораны, кафе и учреждения общественного питания";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Кобдинского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Кобдинского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2022 года № 228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Кобдинскому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объектов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норма, куб.метр на 1 расчетную единицу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автозаправочные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