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2717" w14:textId="812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223 "Об утверждении бюджета Велиховского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2023-2025 годы" от 30 декабря 2022 года № 223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"36837,0" заменить цифрами "43602,0",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"32304,0" заменить цифрами "39069";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"36837,0" заменить цифрами "44170,8";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"-568,8";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"568,8";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- 568,8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