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0901" w14:textId="fa80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21 апреля 2023 года № 16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62. Утратило силу решением Алгинского районного маслихата Актюбинской области от 5 июня 2025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05.06.2025 № 286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 от 21 апреля 2023 года № 16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Алгинского районного маслихата",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настоящей Методики оценки деятельности административных государственных служащих корпуса "Б", действуют до 31 августа 2023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Алгинского районного маслихата от 21 апреля 2023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