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89fc" w14:textId="d428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описания, знаков различия, а также правила ношения форменной одежды сотрудников органов внутренних дел</w:t>
      </w:r>
    </w:p>
    <w:p>
      <w:pPr>
        <w:spacing w:after="0"/>
        <w:ind w:left="0"/>
        <w:jc w:val="both"/>
      </w:pPr>
      <w:r>
        <w:rPr>
          <w:rFonts w:ascii="Times New Roman"/>
          <w:b w:val="false"/>
          <w:i w:val="false"/>
          <w:color w:val="000000"/>
          <w:sz w:val="28"/>
        </w:rPr>
        <w:t>Приказ Министра внутренних дел Республики Казахстан от 27 сентября 2023 года № 707.</w:t>
      </w:r>
    </w:p>
    <w:p>
      <w:pPr>
        <w:spacing w:after="0"/>
        <w:ind w:left="0"/>
        <w:jc w:val="both"/>
      </w:pPr>
      <w:bookmarkStart w:name="z4" w:id="0"/>
      <w:r>
        <w:rPr>
          <w:rFonts w:ascii="Times New Roman"/>
          <w:b w:val="false"/>
          <w:i w:val="false"/>
          <w:color w:val="000000"/>
          <w:sz w:val="28"/>
        </w:rPr>
        <w:t xml:space="preserve">
      В соответствии с подпунктом 108) </w:t>
      </w:r>
      <w:r>
        <w:rPr>
          <w:rFonts w:ascii="Times New Roman"/>
          <w:b w:val="false"/>
          <w:i w:val="false"/>
          <w:color w:val="000000"/>
          <w:sz w:val="28"/>
        </w:rPr>
        <w:t>пункта 15</w:t>
      </w:r>
      <w:r>
        <w:rPr>
          <w:rFonts w:ascii="Times New Roman"/>
          <w:b w:val="false"/>
          <w:i w:val="false"/>
          <w:color w:val="000000"/>
          <w:sz w:val="28"/>
        </w:rPr>
        <w:t xml:space="preserve"> главы 2 Положения о Министерстве внутренних дел Республики Казахстан, утвержденного постановлением Правительства Республики Казахстан от 22 июня 2005 года № 607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описание, знаки различия</w:t>
      </w:r>
      <w:r>
        <w:rPr>
          <w:rFonts w:ascii="Times New Roman"/>
          <w:b w:val="false"/>
          <w:i w:val="false"/>
          <w:color w:val="000000"/>
          <w:sz w:val="28"/>
        </w:rPr>
        <w:t>, а также правила ношения форменной одежды сотрудников органов внутренних дел.</w:t>
      </w:r>
    </w:p>
    <w:bookmarkEnd w:id="1"/>
    <w:bookmarkStart w:name="z6" w:id="2"/>
    <w:p>
      <w:pPr>
        <w:spacing w:after="0"/>
        <w:ind w:left="0"/>
        <w:jc w:val="both"/>
      </w:pPr>
      <w:r>
        <w:rPr>
          <w:rFonts w:ascii="Times New Roman"/>
          <w:b w:val="false"/>
          <w:i w:val="false"/>
          <w:color w:val="000000"/>
          <w:sz w:val="28"/>
        </w:rPr>
        <w:t>
      2. Департаменту тыла Министерства внутренних дел Республики Казахстан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 предусмотренного подпунктом 1) настоящего пункта.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xml:space="preserve">
      5. Настоящий приказ вводится в действие со дня его подписания.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Республика Казахстан</w:t>
            </w:r>
            <w:r>
              <w:br/>
            </w:r>
            <w:r>
              <w:rPr>
                <w:rFonts w:ascii="Times New Roman"/>
                <w:b w:val="false"/>
                <w:i w:val="false"/>
                <w:color w:val="000000"/>
                <w:sz w:val="20"/>
              </w:rPr>
              <w:t>от "27" сентября 2023 года № 707</w:t>
            </w:r>
          </w:p>
        </w:tc>
      </w:tr>
    </w:tbl>
    <w:bookmarkStart w:name="z14" w:id="8"/>
    <w:p>
      <w:pPr>
        <w:spacing w:after="0"/>
        <w:ind w:left="0"/>
        <w:jc w:val="left"/>
      </w:pPr>
      <w:r>
        <w:rPr>
          <w:rFonts w:ascii="Times New Roman"/>
          <w:b/>
          <w:i w:val="false"/>
          <w:color w:val="000000"/>
        </w:rPr>
        <w:t xml:space="preserve"> Описание, знаки различия, а также правила ношения форменной одежды сотрудников органов внутренних дел</w:t>
      </w:r>
    </w:p>
    <w:bookmarkEnd w:id="8"/>
    <w:p>
      <w:pPr>
        <w:spacing w:after="0"/>
        <w:ind w:left="0"/>
        <w:jc w:val="both"/>
      </w:pPr>
      <w:r>
        <w:rPr>
          <w:rFonts w:ascii="Times New Roman"/>
          <w:b w:val="false"/>
          <w:i w:val="false"/>
          <w:color w:val="ff0000"/>
          <w:sz w:val="28"/>
        </w:rPr>
        <w:t xml:space="preserve">
      Сноска. Описание – в редакции Приказ Министра внутренних дел РК от 29.05.2025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8" w:id="9"/>
    <w:p>
      <w:pPr>
        <w:spacing w:after="0"/>
        <w:ind w:left="0"/>
        <w:jc w:val="both"/>
      </w:pPr>
      <w:r>
        <w:rPr>
          <w:rFonts w:ascii="Times New Roman"/>
          <w:b w:val="false"/>
          <w:i w:val="false"/>
          <w:color w:val="000000"/>
          <w:sz w:val="28"/>
        </w:rPr>
        <w:t>
      1. Настоящий Приказ по описанию, знакам различия, а также правилам ношения форменной одежды (далее – Приказ) определяет описание, знаки различия, а также порядок ношения форменной одежды сотрудников органов внутренних дел (далее – ОВД) за исключением военно-следственных органов, Национальной гвардии.</w:t>
      </w:r>
    </w:p>
    <w:bookmarkEnd w:id="9"/>
    <w:bookmarkStart w:name="z19" w:id="10"/>
    <w:p>
      <w:pPr>
        <w:spacing w:after="0"/>
        <w:ind w:left="0"/>
        <w:jc w:val="both"/>
      </w:pPr>
      <w:r>
        <w:rPr>
          <w:rFonts w:ascii="Times New Roman"/>
          <w:b w:val="false"/>
          <w:i w:val="false"/>
          <w:color w:val="000000"/>
          <w:sz w:val="28"/>
        </w:rPr>
        <w:t>
      2. Существенными признаками форменной одежды являются сочетание расцветок и конструкций, а также знаков различия и декоративных элементов, в том числе погон и фурнитуры.</w:t>
      </w:r>
    </w:p>
    <w:bookmarkEnd w:id="10"/>
    <w:bookmarkStart w:name="z20" w:id="11"/>
    <w:p>
      <w:pPr>
        <w:spacing w:after="0"/>
        <w:ind w:left="0"/>
        <w:jc w:val="both"/>
      </w:pPr>
      <w:r>
        <w:rPr>
          <w:rFonts w:ascii="Times New Roman"/>
          <w:b w:val="false"/>
          <w:i w:val="false"/>
          <w:color w:val="000000"/>
          <w:sz w:val="28"/>
        </w:rPr>
        <w:t>
      3. Форма одежды – унифицированный по существенным внешним признакам комплект предметов форменной одежды.</w:t>
      </w:r>
    </w:p>
    <w:bookmarkEnd w:id="11"/>
    <w:bookmarkStart w:name="z21" w:id="12"/>
    <w:p>
      <w:pPr>
        <w:spacing w:after="0"/>
        <w:ind w:left="0"/>
        <w:jc w:val="both"/>
      </w:pPr>
      <w:r>
        <w:rPr>
          <w:rFonts w:ascii="Times New Roman"/>
          <w:b w:val="false"/>
          <w:i w:val="false"/>
          <w:color w:val="000000"/>
          <w:sz w:val="28"/>
        </w:rPr>
        <w:t>
      4. Форменная одежда сотрудниками ОВД носится строго в соответствии с настоящими Правилами. Носимые предметы формы одежды должны отвечать установленным образцам и описаниям, быть тщательно подогнанными и содержаться в безупречном состоянии.</w:t>
      </w:r>
    </w:p>
    <w:bookmarkEnd w:id="12"/>
    <w:bookmarkStart w:name="z22" w:id="13"/>
    <w:p>
      <w:pPr>
        <w:spacing w:after="0"/>
        <w:ind w:left="0"/>
        <w:jc w:val="both"/>
      </w:pPr>
      <w:r>
        <w:rPr>
          <w:rFonts w:ascii="Times New Roman"/>
          <w:b w:val="false"/>
          <w:i w:val="false"/>
          <w:color w:val="000000"/>
          <w:sz w:val="28"/>
        </w:rPr>
        <w:t>
      5. В служебное время сотрудники обязаны носить установленную для них форму одежды соответственно присвоенному специальному званию, за исключением лиц, которым в установленном порядке разрешено ношение гражданской одежды в служебное время.</w:t>
      </w:r>
    </w:p>
    <w:bookmarkEnd w:id="13"/>
    <w:bookmarkStart w:name="z23" w:id="14"/>
    <w:p>
      <w:pPr>
        <w:spacing w:after="0"/>
        <w:ind w:left="0"/>
        <w:jc w:val="both"/>
      </w:pPr>
      <w:r>
        <w:rPr>
          <w:rFonts w:ascii="Times New Roman"/>
          <w:b w:val="false"/>
          <w:i w:val="false"/>
          <w:color w:val="000000"/>
          <w:sz w:val="28"/>
        </w:rPr>
        <w:t xml:space="preserve">
      6. Виды формы одежды у сотрудников ОВД: парадная, повседневная и специальная. </w:t>
      </w:r>
    </w:p>
    <w:bookmarkEnd w:id="14"/>
    <w:bookmarkStart w:name="z24" w:id="15"/>
    <w:p>
      <w:pPr>
        <w:spacing w:after="0"/>
        <w:ind w:left="0"/>
        <w:jc w:val="both"/>
      </w:pPr>
      <w:r>
        <w:rPr>
          <w:rFonts w:ascii="Times New Roman"/>
          <w:b w:val="false"/>
          <w:i w:val="false"/>
          <w:color w:val="000000"/>
          <w:sz w:val="28"/>
        </w:rPr>
        <w:t xml:space="preserve">
      Парадная формы одежды у высшего начальствующего состава комплектуется в зависимости от участия в мероприятиях. </w:t>
      </w:r>
    </w:p>
    <w:bookmarkEnd w:id="15"/>
    <w:bookmarkStart w:name="z25" w:id="16"/>
    <w:p>
      <w:pPr>
        <w:spacing w:after="0"/>
        <w:ind w:left="0"/>
        <w:jc w:val="both"/>
      </w:pPr>
      <w:r>
        <w:rPr>
          <w:rFonts w:ascii="Times New Roman"/>
          <w:b w:val="false"/>
          <w:i w:val="false"/>
          <w:color w:val="000000"/>
          <w:sz w:val="28"/>
        </w:rPr>
        <w:t xml:space="preserve">
      7. Каждая из видов формы одежды подразделяется на летнюю, зимнюю и демисезонную. </w:t>
      </w:r>
    </w:p>
    <w:bookmarkEnd w:id="16"/>
    <w:bookmarkStart w:name="z26" w:id="17"/>
    <w:p>
      <w:pPr>
        <w:spacing w:after="0"/>
        <w:ind w:left="0"/>
        <w:jc w:val="both"/>
      </w:pPr>
      <w:r>
        <w:rPr>
          <w:rFonts w:ascii="Times New Roman"/>
          <w:b w:val="false"/>
          <w:i w:val="false"/>
          <w:color w:val="000000"/>
          <w:sz w:val="28"/>
        </w:rPr>
        <w:t>
      8. Форменная одежда сотрудников ОВД в соответствии с установленными формами одежды носится:</w:t>
      </w:r>
    </w:p>
    <w:bookmarkEnd w:id="17"/>
    <w:bookmarkStart w:name="z27" w:id="18"/>
    <w:p>
      <w:pPr>
        <w:spacing w:after="0"/>
        <w:ind w:left="0"/>
        <w:jc w:val="both"/>
      </w:pPr>
      <w:r>
        <w:rPr>
          <w:rFonts w:ascii="Times New Roman"/>
          <w:b w:val="false"/>
          <w:i w:val="false"/>
          <w:color w:val="000000"/>
          <w:sz w:val="28"/>
        </w:rPr>
        <w:t>
      1) парадная – при выполнении церемониальных ритуалов, участии в парадах, торжественных мероприятиях, вручении наград, на официальных приемах, международных переговорах и встречах иностранных делегаций, возложении венков к памятникам и могилам сотрудников ОВД, а также погребении лиц, для которых предусмотрено отдание почестей;</w:t>
      </w:r>
    </w:p>
    <w:bookmarkEnd w:id="18"/>
    <w:bookmarkStart w:name="z28" w:id="19"/>
    <w:p>
      <w:pPr>
        <w:spacing w:after="0"/>
        <w:ind w:left="0"/>
        <w:jc w:val="both"/>
      </w:pPr>
      <w:r>
        <w:rPr>
          <w:rFonts w:ascii="Times New Roman"/>
          <w:b w:val="false"/>
          <w:i w:val="false"/>
          <w:color w:val="000000"/>
          <w:sz w:val="28"/>
        </w:rPr>
        <w:t>
      2) повседневная - при несении повседневной службы, на служебных совещаниях и собраниях, межведомственных рабочих заседаниях, при выступлениях в средствах массовой информации по служебным вопросам;</w:t>
      </w:r>
    </w:p>
    <w:bookmarkEnd w:id="19"/>
    <w:bookmarkStart w:name="z29" w:id="20"/>
    <w:p>
      <w:pPr>
        <w:spacing w:after="0"/>
        <w:ind w:left="0"/>
        <w:jc w:val="both"/>
      </w:pPr>
      <w:r>
        <w:rPr>
          <w:rFonts w:ascii="Times New Roman"/>
          <w:b w:val="false"/>
          <w:i w:val="false"/>
          <w:color w:val="000000"/>
          <w:sz w:val="28"/>
        </w:rPr>
        <w:t>
      3) специальная – на учениях, сборах, полевых выходах, занятиях в учебных центрах, осложнении оперативной обстановки, полигонах, при введении военного времени, положения, а также при повседневной деятельности по указанию руководителя ОВД.</w:t>
      </w:r>
    </w:p>
    <w:bookmarkEnd w:id="20"/>
    <w:bookmarkStart w:name="z30" w:id="21"/>
    <w:p>
      <w:pPr>
        <w:spacing w:after="0"/>
        <w:ind w:left="0"/>
        <w:jc w:val="both"/>
      </w:pPr>
      <w:r>
        <w:rPr>
          <w:rFonts w:ascii="Times New Roman"/>
          <w:b w:val="false"/>
          <w:i w:val="false"/>
          <w:color w:val="000000"/>
          <w:sz w:val="28"/>
        </w:rPr>
        <w:t>
      9. Все размерные характеристики элементов форменной одежды в данном Приказе указаны в сантиметрах (далее – см) и миллиметрах (далее – мм).</w:t>
      </w:r>
    </w:p>
    <w:bookmarkEnd w:id="21"/>
    <w:bookmarkStart w:name="z31" w:id="22"/>
    <w:p>
      <w:pPr>
        <w:spacing w:after="0"/>
        <w:ind w:left="0"/>
        <w:jc w:val="both"/>
      </w:pPr>
      <w:r>
        <w:rPr>
          <w:rFonts w:ascii="Times New Roman"/>
          <w:b w:val="false"/>
          <w:i w:val="false"/>
          <w:color w:val="000000"/>
          <w:sz w:val="28"/>
        </w:rPr>
        <w:t>
      10. Детальные технические характеристики предметов форменной одежды, используемые ткани и материалы, их составы и содержание определяются Департаментом тыла Министерства внутренних дел Республики Казахстан (далее – МВД) в виде технического описания непосредственно на каждый предмет форменной одежды.</w:t>
      </w:r>
    </w:p>
    <w:bookmarkEnd w:id="22"/>
    <w:bookmarkStart w:name="z32" w:id="23"/>
    <w:p>
      <w:pPr>
        <w:spacing w:after="0"/>
        <w:ind w:left="0"/>
        <w:jc w:val="both"/>
      </w:pPr>
      <w:r>
        <w:rPr>
          <w:rFonts w:ascii="Times New Roman"/>
          <w:b w:val="false"/>
          <w:i w:val="false"/>
          <w:color w:val="000000"/>
          <w:sz w:val="28"/>
        </w:rPr>
        <w:t>
      11. Технические характеристики на форменное обмундирование (инвентарное имущество), разрабатываются курирующей службой при согласовании с Департаментом тыла.</w:t>
      </w:r>
    </w:p>
    <w:bookmarkEnd w:id="23"/>
    <w:bookmarkStart w:name="z33" w:id="24"/>
    <w:p>
      <w:pPr>
        <w:spacing w:after="0"/>
        <w:ind w:left="0"/>
        <w:jc w:val="both"/>
      </w:pPr>
      <w:r>
        <w:rPr>
          <w:rFonts w:ascii="Times New Roman"/>
          <w:b w:val="false"/>
          <w:i w:val="false"/>
          <w:color w:val="000000"/>
          <w:sz w:val="28"/>
        </w:rPr>
        <w:t>
      12. В настоящем Приказе используются следующие понятия:</w:t>
      </w:r>
    </w:p>
    <w:bookmarkEnd w:id="24"/>
    <w:bookmarkStart w:name="z34" w:id="25"/>
    <w:p>
      <w:pPr>
        <w:spacing w:after="0"/>
        <w:ind w:left="0"/>
        <w:jc w:val="both"/>
      </w:pPr>
      <w:r>
        <w:rPr>
          <w:rFonts w:ascii="Times New Roman"/>
          <w:b w:val="false"/>
          <w:i w:val="false"/>
          <w:color w:val="000000"/>
          <w:sz w:val="28"/>
        </w:rPr>
        <w:t>
      1) форменная одежда – форменное и специальное обмундирование установленного образца: одежда, обувь, амуниция, фурнитура, инвентарное имущество, имущество общего пользования, теплые вещи, нательное белье, специальная одежда и имущество, спортивная одежда и обувь;</w:t>
      </w:r>
    </w:p>
    <w:bookmarkEnd w:id="25"/>
    <w:bookmarkStart w:name="z35" w:id="26"/>
    <w:p>
      <w:pPr>
        <w:spacing w:after="0"/>
        <w:ind w:left="0"/>
        <w:jc w:val="both"/>
      </w:pPr>
      <w:r>
        <w:rPr>
          <w:rFonts w:ascii="Times New Roman"/>
          <w:b w:val="false"/>
          <w:i w:val="false"/>
          <w:color w:val="000000"/>
          <w:sz w:val="28"/>
        </w:rPr>
        <w:t>
      2) знаки различия – элементы снаряжения форменной одежды, обозначающие специальные звания и принадлежность к ОВД;</w:t>
      </w:r>
    </w:p>
    <w:bookmarkEnd w:id="26"/>
    <w:bookmarkStart w:name="z36" w:id="27"/>
    <w:p>
      <w:pPr>
        <w:spacing w:after="0"/>
        <w:ind w:left="0"/>
        <w:jc w:val="both"/>
      </w:pPr>
      <w:r>
        <w:rPr>
          <w:rFonts w:ascii="Times New Roman"/>
          <w:b w:val="false"/>
          <w:i w:val="false"/>
          <w:color w:val="000000"/>
          <w:sz w:val="28"/>
        </w:rPr>
        <w:t xml:space="preserve">
      3) погоны – знаки различия на форменной одежде сотрудников ОВД обозначающие соответствующие специальные звания; </w:t>
      </w:r>
    </w:p>
    <w:bookmarkEnd w:id="27"/>
    <w:bookmarkStart w:name="z37" w:id="28"/>
    <w:p>
      <w:pPr>
        <w:spacing w:after="0"/>
        <w:ind w:left="0"/>
        <w:jc w:val="both"/>
      </w:pPr>
      <w:r>
        <w:rPr>
          <w:rFonts w:ascii="Times New Roman"/>
          <w:b w:val="false"/>
          <w:i w:val="false"/>
          <w:color w:val="000000"/>
          <w:sz w:val="28"/>
        </w:rPr>
        <w:t>
      4) шевроны – нарукавные знаки различия, отличающиеся между собой цветовыми сочетаниями, изображениями и надписями, определяющие принадлежность сотрудника к ОВД;</w:t>
      </w:r>
    </w:p>
    <w:bookmarkEnd w:id="28"/>
    <w:bookmarkStart w:name="z38" w:id="29"/>
    <w:p>
      <w:pPr>
        <w:spacing w:after="0"/>
        <w:ind w:left="0"/>
        <w:jc w:val="both"/>
      </w:pPr>
      <w:r>
        <w:rPr>
          <w:rFonts w:ascii="Times New Roman"/>
          <w:b w:val="false"/>
          <w:i w:val="false"/>
          <w:color w:val="000000"/>
          <w:sz w:val="28"/>
        </w:rPr>
        <w:t>
      5) нагрудные нашивки – знаки различия, различающиеся между собой содержанием текстовыми надписями и цветовыми сочетаниями, в том числе определяющие принадлежность сотрудника к отдельным службам ОВД.</w:t>
      </w:r>
    </w:p>
    <w:bookmarkEnd w:id="29"/>
    <w:bookmarkStart w:name="z39" w:id="30"/>
    <w:p>
      <w:pPr>
        <w:spacing w:after="0"/>
        <w:ind w:left="0"/>
        <w:jc w:val="left"/>
      </w:pPr>
      <w:r>
        <w:rPr>
          <w:rFonts w:ascii="Times New Roman"/>
          <w:b/>
          <w:i w:val="false"/>
          <w:color w:val="000000"/>
        </w:rPr>
        <w:t xml:space="preserve"> Глава 2. Описание предметов форменной одежды сотрудников ОВД</w:t>
      </w:r>
    </w:p>
    <w:bookmarkEnd w:id="30"/>
    <w:bookmarkStart w:name="z40" w:id="31"/>
    <w:p>
      <w:pPr>
        <w:spacing w:after="0"/>
        <w:ind w:left="0"/>
        <w:jc w:val="left"/>
      </w:pPr>
      <w:r>
        <w:rPr>
          <w:rFonts w:ascii="Times New Roman"/>
          <w:b/>
          <w:i w:val="false"/>
          <w:color w:val="000000"/>
        </w:rPr>
        <w:t xml:space="preserve"> Параграф 1. Высший начальствующий состав</w:t>
      </w:r>
    </w:p>
    <w:bookmarkEnd w:id="31"/>
    <w:bookmarkStart w:name="z41" w:id="32"/>
    <w:p>
      <w:pPr>
        <w:spacing w:after="0"/>
        <w:ind w:left="0"/>
        <w:jc w:val="both"/>
      </w:pPr>
      <w:r>
        <w:rPr>
          <w:rFonts w:ascii="Times New Roman"/>
          <w:b w:val="false"/>
          <w:i w:val="false"/>
          <w:color w:val="000000"/>
          <w:sz w:val="28"/>
        </w:rPr>
        <w:t>
      13. Парадная форма одежды:</w:t>
      </w:r>
    </w:p>
    <w:bookmarkEnd w:id="32"/>
    <w:bookmarkStart w:name="z42" w:id="33"/>
    <w:p>
      <w:pPr>
        <w:spacing w:after="0"/>
        <w:ind w:left="0"/>
        <w:jc w:val="both"/>
      </w:pPr>
      <w:r>
        <w:rPr>
          <w:rFonts w:ascii="Times New Roman"/>
          <w:b w:val="false"/>
          <w:i w:val="false"/>
          <w:color w:val="000000"/>
          <w:sz w:val="28"/>
        </w:rPr>
        <w:t>
      1) летняя (</w:t>
      </w:r>
      <w:r>
        <w:rPr>
          <w:rFonts w:ascii="Times New Roman"/>
          <w:b w:val="false"/>
          <w:i w:val="false"/>
          <w:color w:val="000000"/>
          <w:sz w:val="28"/>
        </w:rPr>
        <w:t>приложение 1</w:t>
      </w:r>
      <w:r>
        <w:rPr>
          <w:rFonts w:ascii="Times New Roman"/>
          <w:b w:val="false"/>
          <w:i w:val="false"/>
          <w:color w:val="000000"/>
          <w:sz w:val="28"/>
        </w:rPr>
        <w:t>, рисунки 1, 3, 4):</w:t>
      </w:r>
    </w:p>
    <w:bookmarkEnd w:id="33"/>
    <w:bookmarkStart w:name="z43" w:id="34"/>
    <w:p>
      <w:pPr>
        <w:spacing w:after="0"/>
        <w:ind w:left="0"/>
        <w:jc w:val="both"/>
      </w:pPr>
      <w:r>
        <w:rPr>
          <w:rFonts w:ascii="Times New Roman"/>
          <w:b w:val="false"/>
          <w:i w:val="false"/>
          <w:color w:val="000000"/>
          <w:sz w:val="28"/>
        </w:rPr>
        <w:t>
       фуражка парадная темно-синего цвета;</w:t>
      </w:r>
    </w:p>
    <w:bookmarkEnd w:id="34"/>
    <w:bookmarkStart w:name="z44" w:id="35"/>
    <w:p>
      <w:pPr>
        <w:spacing w:after="0"/>
        <w:ind w:left="0"/>
        <w:jc w:val="both"/>
      </w:pPr>
      <w:r>
        <w:rPr>
          <w:rFonts w:ascii="Times New Roman"/>
          <w:b w:val="false"/>
          <w:i w:val="false"/>
          <w:color w:val="000000"/>
          <w:sz w:val="28"/>
        </w:rPr>
        <w:t>
       мундир парадный темно-синего цвета и брюки темно-синего цвета;</w:t>
      </w:r>
    </w:p>
    <w:bookmarkEnd w:id="35"/>
    <w:bookmarkStart w:name="z45" w:id="36"/>
    <w:p>
      <w:pPr>
        <w:spacing w:after="0"/>
        <w:ind w:left="0"/>
        <w:jc w:val="both"/>
      </w:pPr>
      <w:r>
        <w:rPr>
          <w:rFonts w:ascii="Times New Roman"/>
          <w:b w:val="false"/>
          <w:i w:val="false"/>
          <w:color w:val="000000"/>
          <w:sz w:val="28"/>
        </w:rPr>
        <w:t>
       рубашка белого цвета с длинными рукавами;</w:t>
      </w:r>
    </w:p>
    <w:bookmarkEnd w:id="36"/>
    <w:bookmarkStart w:name="z46" w:id="37"/>
    <w:p>
      <w:pPr>
        <w:spacing w:after="0"/>
        <w:ind w:left="0"/>
        <w:jc w:val="both"/>
      </w:pPr>
      <w:r>
        <w:rPr>
          <w:rFonts w:ascii="Times New Roman"/>
          <w:b w:val="false"/>
          <w:i w:val="false"/>
          <w:color w:val="000000"/>
          <w:sz w:val="28"/>
        </w:rPr>
        <w:t>
       галстук парадный;</w:t>
      </w:r>
    </w:p>
    <w:bookmarkEnd w:id="37"/>
    <w:bookmarkStart w:name="z47" w:id="38"/>
    <w:p>
      <w:pPr>
        <w:spacing w:after="0"/>
        <w:ind w:left="0"/>
        <w:jc w:val="both"/>
      </w:pPr>
      <w:r>
        <w:rPr>
          <w:rFonts w:ascii="Times New Roman"/>
          <w:b w:val="false"/>
          <w:i w:val="false"/>
          <w:color w:val="000000"/>
          <w:sz w:val="28"/>
        </w:rPr>
        <w:t>
       ремень брючный черного цвета;</w:t>
      </w:r>
    </w:p>
    <w:bookmarkEnd w:id="38"/>
    <w:bookmarkStart w:name="z48" w:id="39"/>
    <w:p>
      <w:pPr>
        <w:spacing w:after="0"/>
        <w:ind w:left="0"/>
        <w:jc w:val="both"/>
      </w:pPr>
      <w:r>
        <w:rPr>
          <w:rFonts w:ascii="Times New Roman"/>
          <w:b w:val="false"/>
          <w:i w:val="false"/>
          <w:color w:val="000000"/>
          <w:sz w:val="28"/>
        </w:rPr>
        <w:t>
       пояс парадный;</w:t>
      </w:r>
    </w:p>
    <w:bookmarkEnd w:id="39"/>
    <w:bookmarkStart w:name="z49" w:id="40"/>
    <w:p>
      <w:pPr>
        <w:spacing w:after="0"/>
        <w:ind w:left="0"/>
        <w:jc w:val="both"/>
      </w:pPr>
      <w:r>
        <w:rPr>
          <w:rFonts w:ascii="Times New Roman"/>
          <w:b w:val="false"/>
          <w:i w:val="false"/>
          <w:color w:val="000000"/>
          <w:sz w:val="28"/>
        </w:rPr>
        <w:t>
       аксельбант золотистого цвета;</w:t>
      </w:r>
    </w:p>
    <w:bookmarkEnd w:id="40"/>
    <w:bookmarkStart w:name="z50" w:id="41"/>
    <w:p>
      <w:pPr>
        <w:spacing w:after="0"/>
        <w:ind w:left="0"/>
        <w:jc w:val="both"/>
      </w:pPr>
      <w:r>
        <w:rPr>
          <w:rFonts w:ascii="Times New Roman"/>
          <w:b w:val="false"/>
          <w:i w:val="false"/>
          <w:color w:val="000000"/>
          <w:sz w:val="28"/>
        </w:rPr>
        <w:t>
       перчатки белого цвета;</w:t>
      </w:r>
    </w:p>
    <w:bookmarkEnd w:id="41"/>
    <w:bookmarkStart w:name="z51" w:id="42"/>
    <w:p>
      <w:pPr>
        <w:spacing w:after="0"/>
        <w:ind w:left="0"/>
        <w:jc w:val="both"/>
      </w:pPr>
      <w:r>
        <w:rPr>
          <w:rFonts w:ascii="Times New Roman"/>
          <w:b w:val="false"/>
          <w:i w:val="false"/>
          <w:color w:val="000000"/>
          <w:sz w:val="28"/>
        </w:rPr>
        <w:t>
       полуботинки черного цвета.</w:t>
      </w:r>
    </w:p>
    <w:bookmarkEnd w:id="42"/>
    <w:bookmarkStart w:name="z52" w:id="43"/>
    <w:p>
      <w:pPr>
        <w:spacing w:after="0"/>
        <w:ind w:left="0"/>
        <w:jc w:val="both"/>
      </w:pPr>
      <w:r>
        <w:rPr>
          <w:rFonts w:ascii="Times New Roman"/>
          <w:b w:val="false"/>
          <w:i w:val="false"/>
          <w:color w:val="000000"/>
          <w:sz w:val="28"/>
        </w:rPr>
        <w:t>
      фуражка парадная бежевого цвета;</w:t>
      </w:r>
    </w:p>
    <w:bookmarkEnd w:id="43"/>
    <w:bookmarkStart w:name="z53" w:id="44"/>
    <w:p>
      <w:pPr>
        <w:spacing w:after="0"/>
        <w:ind w:left="0"/>
        <w:jc w:val="both"/>
      </w:pPr>
      <w:r>
        <w:rPr>
          <w:rFonts w:ascii="Times New Roman"/>
          <w:b w:val="false"/>
          <w:i w:val="false"/>
          <w:color w:val="000000"/>
          <w:sz w:val="28"/>
        </w:rPr>
        <w:t>
      мундир парадный бежевого цвета и брюки темно-синего цвета цвета;</w:t>
      </w:r>
    </w:p>
    <w:bookmarkEnd w:id="44"/>
    <w:bookmarkStart w:name="z54" w:id="45"/>
    <w:p>
      <w:pPr>
        <w:spacing w:after="0"/>
        <w:ind w:left="0"/>
        <w:jc w:val="both"/>
      </w:pPr>
      <w:r>
        <w:rPr>
          <w:rFonts w:ascii="Times New Roman"/>
          <w:b w:val="false"/>
          <w:i w:val="false"/>
          <w:color w:val="000000"/>
          <w:sz w:val="28"/>
        </w:rPr>
        <w:t>
      рубашка белого цвета с длинными/короткими рукавами;</w:t>
      </w:r>
    </w:p>
    <w:bookmarkEnd w:id="45"/>
    <w:bookmarkStart w:name="z55" w:id="46"/>
    <w:p>
      <w:pPr>
        <w:spacing w:after="0"/>
        <w:ind w:left="0"/>
        <w:jc w:val="both"/>
      </w:pPr>
      <w:r>
        <w:rPr>
          <w:rFonts w:ascii="Times New Roman"/>
          <w:b w:val="false"/>
          <w:i w:val="false"/>
          <w:color w:val="000000"/>
          <w:sz w:val="28"/>
        </w:rPr>
        <w:t>
       галстук парадный;</w:t>
      </w:r>
    </w:p>
    <w:bookmarkEnd w:id="46"/>
    <w:bookmarkStart w:name="z56" w:id="47"/>
    <w:p>
      <w:pPr>
        <w:spacing w:after="0"/>
        <w:ind w:left="0"/>
        <w:jc w:val="both"/>
      </w:pPr>
      <w:r>
        <w:rPr>
          <w:rFonts w:ascii="Times New Roman"/>
          <w:b w:val="false"/>
          <w:i w:val="false"/>
          <w:color w:val="000000"/>
          <w:sz w:val="28"/>
        </w:rPr>
        <w:t>
       ремень брючный черного цвета;</w:t>
      </w:r>
    </w:p>
    <w:bookmarkEnd w:id="47"/>
    <w:bookmarkStart w:name="z57" w:id="48"/>
    <w:p>
      <w:pPr>
        <w:spacing w:after="0"/>
        <w:ind w:left="0"/>
        <w:jc w:val="both"/>
      </w:pPr>
      <w:r>
        <w:rPr>
          <w:rFonts w:ascii="Times New Roman"/>
          <w:b w:val="false"/>
          <w:i w:val="false"/>
          <w:color w:val="000000"/>
          <w:sz w:val="28"/>
        </w:rPr>
        <w:t>
      перчатки белого цвета;</w:t>
      </w:r>
    </w:p>
    <w:bookmarkEnd w:id="48"/>
    <w:bookmarkStart w:name="z58" w:id="49"/>
    <w:p>
      <w:pPr>
        <w:spacing w:after="0"/>
        <w:ind w:left="0"/>
        <w:jc w:val="both"/>
      </w:pPr>
      <w:r>
        <w:rPr>
          <w:rFonts w:ascii="Times New Roman"/>
          <w:b w:val="false"/>
          <w:i w:val="false"/>
          <w:color w:val="000000"/>
          <w:sz w:val="28"/>
        </w:rPr>
        <w:t>
      полуботинки черного цвета.</w:t>
      </w:r>
    </w:p>
    <w:bookmarkEnd w:id="49"/>
    <w:bookmarkStart w:name="z59" w:id="50"/>
    <w:p>
      <w:pPr>
        <w:spacing w:after="0"/>
        <w:ind w:left="0"/>
        <w:jc w:val="both"/>
      </w:pPr>
      <w:r>
        <w:rPr>
          <w:rFonts w:ascii="Times New Roman"/>
          <w:b w:val="false"/>
          <w:i w:val="false"/>
          <w:color w:val="000000"/>
          <w:sz w:val="28"/>
        </w:rPr>
        <w:t>
      2) зимняя (</w:t>
      </w:r>
      <w:r>
        <w:rPr>
          <w:rFonts w:ascii="Times New Roman"/>
          <w:b w:val="false"/>
          <w:i w:val="false"/>
          <w:color w:val="000000"/>
          <w:sz w:val="28"/>
        </w:rPr>
        <w:t>приложение 1</w:t>
      </w:r>
      <w:r>
        <w:rPr>
          <w:rFonts w:ascii="Times New Roman"/>
          <w:b w:val="false"/>
          <w:i w:val="false"/>
          <w:color w:val="000000"/>
          <w:sz w:val="28"/>
        </w:rPr>
        <w:t>, рисунки 2, 5):</w:t>
      </w:r>
    </w:p>
    <w:bookmarkEnd w:id="50"/>
    <w:bookmarkStart w:name="z60" w:id="51"/>
    <w:p>
      <w:pPr>
        <w:spacing w:after="0"/>
        <w:ind w:left="0"/>
        <w:jc w:val="both"/>
      </w:pPr>
      <w:r>
        <w:rPr>
          <w:rFonts w:ascii="Times New Roman"/>
          <w:b w:val="false"/>
          <w:i w:val="false"/>
          <w:color w:val="000000"/>
          <w:sz w:val="28"/>
        </w:rPr>
        <w:t>
       папаха из каракуля серого цвета;</w:t>
      </w:r>
    </w:p>
    <w:bookmarkEnd w:id="51"/>
    <w:bookmarkStart w:name="z61" w:id="52"/>
    <w:p>
      <w:pPr>
        <w:spacing w:after="0"/>
        <w:ind w:left="0"/>
        <w:jc w:val="both"/>
      </w:pPr>
      <w:r>
        <w:rPr>
          <w:rFonts w:ascii="Times New Roman"/>
          <w:b w:val="false"/>
          <w:i w:val="false"/>
          <w:color w:val="000000"/>
          <w:sz w:val="28"/>
        </w:rPr>
        <w:t>
       пальто парадное с каракулевым воротником серого цвета;</w:t>
      </w:r>
    </w:p>
    <w:bookmarkEnd w:id="52"/>
    <w:bookmarkStart w:name="z62" w:id="53"/>
    <w:p>
      <w:pPr>
        <w:spacing w:after="0"/>
        <w:ind w:left="0"/>
        <w:jc w:val="both"/>
      </w:pPr>
      <w:r>
        <w:rPr>
          <w:rFonts w:ascii="Times New Roman"/>
          <w:b w:val="false"/>
          <w:i w:val="false"/>
          <w:color w:val="000000"/>
          <w:sz w:val="28"/>
        </w:rPr>
        <w:t>
       мундир парадный темно-синего цвета и брюки темно-синего цвета/</w:t>
      </w:r>
    </w:p>
    <w:bookmarkEnd w:id="53"/>
    <w:bookmarkStart w:name="z63" w:id="54"/>
    <w:p>
      <w:pPr>
        <w:spacing w:after="0"/>
        <w:ind w:left="0"/>
        <w:jc w:val="both"/>
      </w:pPr>
      <w:r>
        <w:rPr>
          <w:rFonts w:ascii="Times New Roman"/>
          <w:b w:val="false"/>
          <w:i w:val="false"/>
          <w:color w:val="000000"/>
          <w:sz w:val="28"/>
        </w:rPr>
        <w:t>
       рубашка белого цвета с длинными рукавами;</w:t>
      </w:r>
    </w:p>
    <w:bookmarkEnd w:id="54"/>
    <w:bookmarkStart w:name="z64" w:id="55"/>
    <w:p>
      <w:pPr>
        <w:spacing w:after="0"/>
        <w:ind w:left="0"/>
        <w:jc w:val="both"/>
      </w:pPr>
      <w:r>
        <w:rPr>
          <w:rFonts w:ascii="Times New Roman"/>
          <w:b w:val="false"/>
          <w:i w:val="false"/>
          <w:color w:val="000000"/>
          <w:sz w:val="28"/>
        </w:rPr>
        <w:t>
       ремень брючный черного цвета;</w:t>
      </w:r>
    </w:p>
    <w:bookmarkEnd w:id="55"/>
    <w:bookmarkStart w:name="z65" w:id="56"/>
    <w:p>
      <w:pPr>
        <w:spacing w:after="0"/>
        <w:ind w:left="0"/>
        <w:jc w:val="both"/>
      </w:pPr>
      <w:r>
        <w:rPr>
          <w:rFonts w:ascii="Times New Roman"/>
          <w:b w:val="false"/>
          <w:i w:val="false"/>
          <w:color w:val="000000"/>
          <w:sz w:val="28"/>
        </w:rPr>
        <w:t>
       галстук парадный;</w:t>
      </w:r>
    </w:p>
    <w:bookmarkEnd w:id="56"/>
    <w:bookmarkStart w:name="z66" w:id="57"/>
    <w:p>
      <w:pPr>
        <w:spacing w:after="0"/>
        <w:ind w:left="0"/>
        <w:jc w:val="both"/>
      </w:pPr>
      <w:r>
        <w:rPr>
          <w:rFonts w:ascii="Times New Roman"/>
          <w:b w:val="false"/>
          <w:i w:val="false"/>
          <w:color w:val="000000"/>
          <w:sz w:val="28"/>
        </w:rPr>
        <w:t>
       пояс парадный;</w:t>
      </w:r>
    </w:p>
    <w:bookmarkEnd w:id="57"/>
    <w:bookmarkStart w:name="z67" w:id="58"/>
    <w:p>
      <w:pPr>
        <w:spacing w:after="0"/>
        <w:ind w:left="0"/>
        <w:jc w:val="both"/>
      </w:pPr>
      <w:r>
        <w:rPr>
          <w:rFonts w:ascii="Times New Roman"/>
          <w:b w:val="false"/>
          <w:i w:val="false"/>
          <w:color w:val="000000"/>
          <w:sz w:val="28"/>
        </w:rPr>
        <w:t>
       аксельбант золотистого цвета;</w:t>
      </w:r>
    </w:p>
    <w:bookmarkEnd w:id="58"/>
    <w:bookmarkStart w:name="z68" w:id="59"/>
    <w:p>
      <w:pPr>
        <w:spacing w:after="0"/>
        <w:ind w:left="0"/>
        <w:jc w:val="both"/>
      </w:pPr>
      <w:r>
        <w:rPr>
          <w:rFonts w:ascii="Times New Roman"/>
          <w:b w:val="false"/>
          <w:i w:val="false"/>
          <w:color w:val="000000"/>
          <w:sz w:val="28"/>
        </w:rPr>
        <w:t>
       перчатки белого цвета;</w:t>
      </w:r>
    </w:p>
    <w:bookmarkEnd w:id="59"/>
    <w:bookmarkStart w:name="z69" w:id="60"/>
    <w:p>
      <w:pPr>
        <w:spacing w:after="0"/>
        <w:ind w:left="0"/>
        <w:jc w:val="both"/>
      </w:pPr>
      <w:r>
        <w:rPr>
          <w:rFonts w:ascii="Times New Roman"/>
          <w:b w:val="false"/>
          <w:i w:val="false"/>
          <w:color w:val="000000"/>
          <w:sz w:val="28"/>
        </w:rPr>
        <w:t>
       кашне белого цвета;</w:t>
      </w:r>
    </w:p>
    <w:bookmarkEnd w:id="60"/>
    <w:bookmarkStart w:name="z70" w:id="61"/>
    <w:p>
      <w:pPr>
        <w:spacing w:after="0"/>
        <w:ind w:left="0"/>
        <w:jc w:val="both"/>
      </w:pPr>
      <w:r>
        <w:rPr>
          <w:rFonts w:ascii="Times New Roman"/>
          <w:b w:val="false"/>
          <w:i w:val="false"/>
          <w:color w:val="000000"/>
          <w:sz w:val="28"/>
        </w:rPr>
        <w:t>
       ботинки утепленные черного цвета.</w:t>
      </w:r>
    </w:p>
    <w:bookmarkEnd w:id="61"/>
    <w:bookmarkStart w:name="z71" w:id="62"/>
    <w:p>
      <w:pPr>
        <w:spacing w:after="0"/>
        <w:ind w:left="0"/>
        <w:jc w:val="both"/>
      </w:pPr>
      <w:r>
        <w:rPr>
          <w:rFonts w:ascii="Times New Roman"/>
          <w:b w:val="false"/>
          <w:i w:val="false"/>
          <w:color w:val="000000"/>
          <w:sz w:val="28"/>
        </w:rPr>
        <w:t>
       папаха из каракуля серого цвета;</w:t>
      </w:r>
    </w:p>
    <w:bookmarkEnd w:id="62"/>
    <w:bookmarkStart w:name="z72" w:id="63"/>
    <w:p>
      <w:pPr>
        <w:spacing w:after="0"/>
        <w:ind w:left="0"/>
        <w:jc w:val="both"/>
      </w:pPr>
      <w:r>
        <w:rPr>
          <w:rFonts w:ascii="Times New Roman"/>
          <w:b w:val="false"/>
          <w:i w:val="false"/>
          <w:color w:val="000000"/>
          <w:sz w:val="28"/>
        </w:rPr>
        <w:t>
       пальто парадное с каракулевым воротником серого цвета (без пояса);</w:t>
      </w:r>
    </w:p>
    <w:bookmarkEnd w:id="63"/>
    <w:bookmarkStart w:name="z73" w:id="64"/>
    <w:p>
      <w:pPr>
        <w:spacing w:after="0"/>
        <w:ind w:left="0"/>
        <w:jc w:val="both"/>
      </w:pPr>
      <w:r>
        <w:rPr>
          <w:rFonts w:ascii="Times New Roman"/>
          <w:b w:val="false"/>
          <w:i w:val="false"/>
          <w:color w:val="000000"/>
          <w:sz w:val="28"/>
        </w:rPr>
        <w:t>
      мундир парадный бежевого цвета и брюки темно-синего цвета цвета;</w:t>
      </w:r>
    </w:p>
    <w:bookmarkEnd w:id="64"/>
    <w:bookmarkStart w:name="z74" w:id="65"/>
    <w:p>
      <w:pPr>
        <w:spacing w:after="0"/>
        <w:ind w:left="0"/>
        <w:jc w:val="both"/>
      </w:pPr>
      <w:r>
        <w:rPr>
          <w:rFonts w:ascii="Times New Roman"/>
          <w:b w:val="false"/>
          <w:i w:val="false"/>
          <w:color w:val="000000"/>
          <w:sz w:val="28"/>
        </w:rPr>
        <w:t>
      рубашка белого цвета с длинными рукавами;</w:t>
      </w:r>
    </w:p>
    <w:bookmarkEnd w:id="65"/>
    <w:bookmarkStart w:name="z75" w:id="66"/>
    <w:p>
      <w:pPr>
        <w:spacing w:after="0"/>
        <w:ind w:left="0"/>
        <w:jc w:val="both"/>
      </w:pPr>
      <w:r>
        <w:rPr>
          <w:rFonts w:ascii="Times New Roman"/>
          <w:b w:val="false"/>
          <w:i w:val="false"/>
          <w:color w:val="000000"/>
          <w:sz w:val="28"/>
        </w:rPr>
        <w:t>
       галстук парадный;</w:t>
      </w:r>
    </w:p>
    <w:bookmarkEnd w:id="66"/>
    <w:bookmarkStart w:name="z76" w:id="67"/>
    <w:p>
      <w:pPr>
        <w:spacing w:after="0"/>
        <w:ind w:left="0"/>
        <w:jc w:val="both"/>
      </w:pPr>
      <w:r>
        <w:rPr>
          <w:rFonts w:ascii="Times New Roman"/>
          <w:b w:val="false"/>
          <w:i w:val="false"/>
          <w:color w:val="000000"/>
          <w:sz w:val="28"/>
        </w:rPr>
        <w:t>
       ремень брючный черного цвета;</w:t>
      </w:r>
    </w:p>
    <w:bookmarkEnd w:id="67"/>
    <w:bookmarkStart w:name="z77" w:id="68"/>
    <w:p>
      <w:pPr>
        <w:spacing w:after="0"/>
        <w:ind w:left="0"/>
        <w:jc w:val="both"/>
      </w:pPr>
      <w:r>
        <w:rPr>
          <w:rFonts w:ascii="Times New Roman"/>
          <w:b w:val="false"/>
          <w:i w:val="false"/>
          <w:color w:val="000000"/>
          <w:sz w:val="28"/>
        </w:rPr>
        <w:t>
      перчатки белого цвета;</w:t>
      </w:r>
    </w:p>
    <w:bookmarkEnd w:id="68"/>
    <w:bookmarkStart w:name="z78" w:id="69"/>
    <w:p>
      <w:pPr>
        <w:spacing w:after="0"/>
        <w:ind w:left="0"/>
        <w:jc w:val="both"/>
      </w:pPr>
      <w:r>
        <w:rPr>
          <w:rFonts w:ascii="Times New Roman"/>
          <w:b w:val="false"/>
          <w:i w:val="false"/>
          <w:color w:val="000000"/>
          <w:sz w:val="28"/>
        </w:rPr>
        <w:t>
      кашне белого цвета;</w:t>
      </w:r>
    </w:p>
    <w:bookmarkEnd w:id="69"/>
    <w:bookmarkStart w:name="z79" w:id="70"/>
    <w:p>
      <w:pPr>
        <w:spacing w:after="0"/>
        <w:ind w:left="0"/>
        <w:jc w:val="both"/>
      </w:pPr>
      <w:r>
        <w:rPr>
          <w:rFonts w:ascii="Times New Roman"/>
          <w:b w:val="false"/>
          <w:i w:val="false"/>
          <w:color w:val="000000"/>
          <w:sz w:val="28"/>
        </w:rPr>
        <w:t>
       ботинки утепленные черного цвета.</w:t>
      </w:r>
    </w:p>
    <w:bookmarkEnd w:id="70"/>
    <w:bookmarkStart w:name="z80" w:id="71"/>
    <w:p>
      <w:pPr>
        <w:spacing w:after="0"/>
        <w:ind w:left="0"/>
        <w:jc w:val="both"/>
      </w:pPr>
      <w:r>
        <w:rPr>
          <w:rFonts w:ascii="Times New Roman"/>
          <w:b w:val="false"/>
          <w:i w:val="false"/>
          <w:color w:val="000000"/>
          <w:sz w:val="28"/>
        </w:rPr>
        <w:t>
      14. Повседневная форма одежды:</w:t>
      </w:r>
    </w:p>
    <w:bookmarkEnd w:id="71"/>
    <w:bookmarkStart w:name="z81" w:id="72"/>
    <w:p>
      <w:pPr>
        <w:spacing w:after="0"/>
        <w:ind w:left="0"/>
        <w:jc w:val="both"/>
      </w:pPr>
      <w:r>
        <w:rPr>
          <w:rFonts w:ascii="Times New Roman"/>
          <w:b w:val="false"/>
          <w:i w:val="false"/>
          <w:color w:val="000000"/>
          <w:sz w:val="28"/>
        </w:rPr>
        <w:t>
      1) летняя (</w:t>
      </w:r>
      <w:r>
        <w:rPr>
          <w:rFonts w:ascii="Times New Roman"/>
          <w:b w:val="false"/>
          <w:i w:val="false"/>
          <w:color w:val="000000"/>
          <w:sz w:val="28"/>
        </w:rPr>
        <w:t>приложение 1</w:t>
      </w:r>
      <w:r>
        <w:rPr>
          <w:rFonts w:ascii="Times New Roman"/>
          <w:b w:val="false"/>
          <w:i w:val="false"/>
          <w:color w:val="000000"/>
          <w:sz w:val="28"/>
        </w:rPr>
        <w:t>, рисунки 6, 7, 8):</w:t>
      </w:r>
    </w:p>
    <w:bookmarkEnd w:id="72"/>
    <w:bookmarkStart w:name="z82" w:id="73"/>
    <w:p>
      <w:pPr>
        <w:spacing w:after="0"/>
        <w:ind w:left="0"/>
        <w:jc w:val="both"/>
      </w:pPr>
      <w:r>
        <w:rPr>
          <w:rFonts w:ascii="Times New Roman"/>
          <w:b w:val="false"/>
          <w:i w:val="false"/>
          <w:color w:val="000000"/>
          <w:sz w:val="28"/>
        </w:rPr>
        <w:t>
       фуражка повседневная;</w:t>
      </w:r>
    </w:p>
    <w:bookmarkEnd w:id="73"/>
    <w:bookmarkStart w:name="z83" w:id="74"/>
    <w:p>
      <w:pPr>
        <w:spacing w:after="0"/>
        <w:ind w:left="0"/>
        <w:jc w:val="both"/>
      </w:pPr>
      <w:r>
        <w:rPr>
          <w:rFonts w:ascii="Times New Roman"/>
          <w:b w:val="false"/>
          <w:i w:val="false"/>
          <w:color w:val="000000"/>
          <w:sz w:val="28"/>
        </w:rPr>
        <w:t>
       китель повседневный с брюками;</w:t>
      </w:r>
    </w:p>
    <w:bookmarkEnd w:id="74"/>
    <w:bookmarkStart w:name="z84" w:id="75"/>
    <w:p>
      <w:pPr>
        <w:spacing w:after="0"/>
        <w:ind w:left="0"/>
        <w:jc w:val="both"/>
      </w:pPr>
      <w:r>
        <w:rPr>
          <w:rFonts w:ascii="Times New Roman"/>
          <w:b w:val="false"/>
          <w:i w:val="false"/>
          <w:color w:val="000000"/>
          <w:sz w:val="28"/>
        </w:rPr>
        <w:t>
       рубашка повседневная с длинными/короткими рукавами;</w:t>
      </w:r>
    </w:p>
    <w:bookmarkEnd w:id="75"/>
    <w:bookmarkStart w:name="z85" w:id="76"/>
    <w:p>
      <w:pPr>
        <w:spacing w:after="0"/>
        <w:ind w:left="0"/>
        <w:jc w:val="both"/>
      </w:pPr>
      <w:r>
        <w:rPr>
          <w:rFonts w:ascii="Times New Roman"/>
          <w:b w:val="false"/>
          <w:i w:val="false"/>
          <w:color w:val="000000"/>
          <w:sz w:val="28"/>
        </w:rPr>
        <w:t>
       галстук повседневный;</w:t>
      </w:r>
    </w:p>
    <w:bookmarkEnd w:id="76"/>
    <w:bookmarkStart w:name="z86" w:id="77"/>
    <w:p>
      <w:pPr>
        <w:spacing w:after="0"/>
        <w:ind w:left="0"/>
        <w:jc w:val="both"/>
      </w:pPr>
      <w:r>
        <w:rPr>
          <w:rFonts w:ascii="Times New Roman"/>
          <w:b w:val="false"/>
          <w:i w:val="false"/>
          <w:color w:val="000000"/>
          <w:sz w:val="28"/>
        </w:rPr>
        <w:t>
       ремень брючный черного цвета;</w:t>
      </w:r>
    </w:p>
    <w:bookmarkEnd w:id="77"/>
    <w:bookmarkStart w:name="z87" w:id="78"/>
    <w:p>
      <w:pPr>
        <w:spacing w:after="0"/>
        <w:ind w:left="0"/>
        <w:jc w:val="both"/>
      </w:pPr>
      <w:r>
        <w:rPr>
          <w:rFonts w:ascii="Times New Roman"/>
          <w:b w:val="false"/>
          <w:i w:val="false"/>
          <w:color w:val="000000"/>
          <w:sz w:val="28"/>
        </w:rPr>
        <w:t>
       полуботинки черного цвета.</w:t>
      </w:r>
    </w:p>
    <w:bookmarkEnd w:id="78"/>
    <w:bookmarkStart w:name="z88" w:id="79"/>
    <w:p>
      <w:pPr>
        <w:spacing w:after="0"/>
        <w:ind w:left="0"/>
        <w:jc w:val="both"/>
      </w:pPr>
      <w:r>
        <w:rPr>
          <w:rFonts w:ascii="Times New Roman"/>
          <w:b w:val="false"/>
          <w:i w:val="false"/>
          <w:color w:val="000000"/>
          <w:sz w:val="28"/>
        </w:rPr>
        <w:t>
       фуражка повседневная/кепи (бейсболка) летнее;</w:t>
      </w:r>
    </w:p>
    <w:bookmarkEnd w:id="79"/>
    <w:bookmarkStart w:name="z89" w:id="80"/>
    <w:p>
      <w:pPr>
        <w:spacing w:after="0"/>
        <w:ind w:left="0"/>
        <w:jc w:val="both"/>
      </w:pPr>
      <w:r>
        <w:rPr>
          <w:rFonts w:ascii="Times New Roman"/>
          <w:b w:val="false"/>
          <w:i w:val="false"/>
          <w:color w:val="000000"/>
          <w:sz w:val="28"/>
        </w:rPr>
        <w:t xml:space="preserve">
       костюм повседневный с длинными/короткими рукавами; </w:t>
      </w:r>
    </w:p>
    <w:bookmarkEnd w:id="80"/>
    <w:bookmarkStart w:name="z90" w:id="81"/>
    <w:p>
      <w:pPr>
        <w:spacing w:after="0"/>
        <w:ind w:left="0"/>
        <w:jc w:val="both"/>
      </w:pPr>
      <w:r>
        <w:rPr>
          <w:rFonts w:ascii="Times New Roman"/>
          <w:b w:val="false"/>
          <w:i w:val="false"/>
          <w:color w:val="000000"/>
          <w:sz w:val="28"/>
        </w:rPr>
        <w:t>
       футболка повседневная;</w:t>
      </w:r>
    </w:p>
    <w:bookmarkEnd w:id="81"/>
    <w:bookmarkStart w:name="z91" w:id="82"/>
    <w:p>
      <w:pPr>
        <w:spacing w:after="0"/>
        <w:ind w:left="0"/>
        <w:jc w:val="both"/>
      </w:pPr>
      <w:r>
        <w:rPr>
          <w:rFonts w:ascii="Times New Roman"/>
          <w:b w:val="false"/>
          <w:i w:val="false"/>
          <w:color w:val="000000"/>
          <w:sz w:val="28"/>
        </w:rPr>
        <w:t>
       ремень брючный черного цвета;</w:t>
      </w:r>
    </w:p>
    <w:bookmarkEnd w:id="82"/>
    <w:bookmarkStart w:name="z92" w:id="83"/>
    <w:p>
      <w:pPr>
        <w:spacing w:after="0"/>
        <w:ind w:left="0"/>
        <w:jc w:val="both"/>
      </w:pPr>
      <w:r>
        <w:rPr>
          <w:rFonts w:ascii="Times New Roman"/>
          <w:b w:val="false"/>
          <w:i w:val="false"/>
          <w:color w:val="000000"/>
          <w:sz w:val="28"/>
        </w:rPr>
        <w:t>
       полуботинки черного цвета.</w:t>
      </w:r>
    </w:p>
    <w:bookmarkEnd w:id="83"/>
    <w:bookmarkStart w:name="z93" w:id="84"/>
    <w:p>
      <w:pPr>
        <w:spacing w:after="0"/>
        <w:ind w:left="0"/>
        <w:jc w:val="both"/>
      </w:pPr>
      <w:r>
        <w:rPr>
          <w:rFonts w:ascii="Times New Roman"/>
          <w:b w:val="false"/>
          <w:i w:val="false"/>
          <w:color w:val="000000"/>
          <w:sz w:val="28"/>
        </w:rPr>
        <w:t>
      2) демисезонная (</w:t>
      </w:r>
      <w:r>
        <w:rPr>
          <w:rFonts w:ascii="Times New Roman"/>
          <w:b w:val="false"/>
          <w:i w:val="false"/>
          <w:color w:val="000000"/>
          <w:sz w:val="28"/>
        </w:rPr>
        <w:t>приложение 1</w:t>
      </w:r>
      <w:r>
        <w:rPr>
          <w:rFonts w:ascii="Times New Roman"/>
          <w:b w:val="false"/>
          <w:i w:val="false"/>
          <w:color w:val="000000"/>
          <w:sz w:val="28"/>
        </w:rPr>
        <w:t>, рисунок 9)</w:t>
      </w:r>
    </w:p>
    <w:bookmarkEnd w:id="84"/>
    <w:bookmarkStart w:name="z94" w:id="85"/>
    <w:p>
      <w:pPr>
        <w:spacing w:after="0"/>
        <w:ind w:left="0"/>
        <w:jc w:val="both"/>
      </w:pPr>
      <w:r>
        <w:rPr>
          <w:rFonts w:ascii="Times New Roman"/>
          <w:b w:val="false"/>
          <w:i w:val="false"/>
          <w:color w:val="000000"/>
          <w:sz w:val="28"/>
        </w:rPr>
        <w:t>
       фуражка повседневная;</w:t>
      </w:r>
    </w:p>
    <w:bookmarkEnd w:id="85"/>
    <w:bookmarkStart w:name="z95" w:id="86"/>
    <w:p>
      <w:pPr>
        <w:spacing w:after="0"/>
        <w:ind w:left="0"/>
        <w:jc w:val="both"/>
      </w:pPr>
      <w:r>
        <w:rPr>
          <w:rFonts w:ascii="Times New Roman"/>
          <w:b w:val="false"/>
          <w:i w:val="false"/>
          <w:color w:val="000000"/>
          <w:sz w:val="28"/>
        </w:rPr>
        <w:t>
       плащ демисезонный;</w:t>
      </w:r>
    </w:p>
    <w:bookmarkEnd w:id="86"/>
    <w:bookmarkStart w:name="z96" w:id="87"/>
    <w:p>
      <w:pPr>
        <w:spacing w:after="0"/>
        <w:ind w:left="0"/>
        <w:jc w:val="both"/>
      </w:pPr>
      <w:r>
        <w:rPr>
          <w:rFonts w:ascii="Times New Roman"/>
          <w:b w:val="false"/>
          <w:i w:val="false"/>
          <w:color w:val="000000"/>
          <w:sz w:val="28"/>
        </w:rPr>
        <w:t>
       китель повседневный с брюками;</w:t>
      </w:r>
    </w:p>
    <w:bookmarkEnd w:id="87"/>
    <w:bookmarkStart w:name="z97" w:id="88"/>
    <w:p>
      <w:pPr>
        <w:spacing w:after="0"/>
        <w:ind w:left="0"/>
        <w:jc w:val="both"/>
      </w:pPr>
      <w:r>
        <w:rPr>
          <w:rFonts w:ascii="Times New Roman"/>
          <w:b w:val="false"/>
          <w:i w:val="false"/>
          <w:color w:val="000000"/>
          <w:sz w:val="28"/>
        </w:rPr>
        <w:t>
       рубашка повседневная с длинными рукавами;</w:t>
      </w:r>
    </w:p>
    <w:bookmarkEnd w:id="88"/>
    <w:bookmarkStart w:name="z98" w:id="89"/>
    <w:p>
      <w:pPr>
        <w:spacing w:after="0"/>
        <w:ind w:left="0"/>
        <w:jc w:val="both"/>
      </w:pPr>
      <w:r>
        <w:rPr>
          <w:rFonts w:ascii="Times New Roman"/>
          <w:b w:val="false"/>
          <w:i w:val="false"/>
          <w:color w:val="000000"/>
          <w:sz w:val="28"/>
        </w:rPr>
        <w:t>
       галстук повседневный;</w:t>
      </w:r>
    </w:p>
    <w:bookmarkEnd w:id="89"/>
    <w:bookmarkStart w:name="z99" w:id="90"/>
    <w:p>
      <w:pPr>
        <w:spacing w:after="0"/>
        <w:ind w:left="0"/>
        <w:jc w:val="both"/>
      </w:pPr>
      <w:r>
        <w:rPr>
          <w:rFonts w:ascii="Times New Roman"/>
          <w:b w:val="false"/>
          <w:i w:val="false"/>
          <w:color w:val="000000"/>
          <w:sz w:val="28"/>
        </w:rPr>
        <w:t>
       ремень брючный черного цвета;</w:t>
      </w:r>
    </w:p>
    <w:bookmarkEnd w:id="90"/>
    <w:bookmarkStart w:name="z100" w:id="91"/>
    <w:p>
      <w:pPr>
        <w:spacing w:after="0"/>
        <w:ind w:left="0"/>
        <w:jc w:val="both"/>
      </w:pPr>
      <w:r>
        <w:rPr>
          <w:rFonts w:ascii="Times New Roman"/>
          <w:b w:val="false"/>
          <w:i w:val="false"/>
          <w:color w:val="000000"/>
          <w:sz w:val="28"/>
        </w:rPr>
        <w:t>
       перчатки черного цвета;</w:t>
      </w:r>
    </w:p>
    <w:bookmarkEnd w:id="91"/>
    <w:bookmarkStart w:name="z101" w:id="92"/>
    <w:p>
      <w:pPr>
        <w:spacing w:after="0"/>
        <w:ind w:left="0"/>
        <w:jc w:val="both"/>
      </w:pPr>
      <w:r>
        <w:rPr>
          <w:rFonts w:ascii="Times New Roman"/>
          <w:b w:val="false"/>
          <w:i w:val="false"/>
          <w:color w:val="000000"/>
          <w:sz w:val="28"/>
        </w:rPr>
        <w:t>
       полуботинки черного цвета.</w:t>
      </w:r>
    </w:p>
    <w:bookmarkEnd w:id="92"/>
    <w:bookmarkStart w:name="z102" w:id="93"/>
    <w:p>
      <w:pPr>
        <w:spacing w:after="0"/>
        <w:ind w:left="0"/>
        <w:jc w:val="both"/>
      </w:pPr>
      <w:r>
        <w:rPr>
          <w:rFonts w:ascii="Times New Roman"/>
          <w:b w:val="false"/>
          <w:i w:val="false"/>
          <w:color w:val="000000"/>
          <w:sz w:val="28"/>
        </w:rPr>
        <w:t>
      3) зимняя (</w:t>
      </w:r>
      <w:r>
        <w:rPr>
          <w:rFonts w:ascii="Times New Roman"/>
          <w:b w:val="false"/>
          <w:i w:val="false"/>
          <w:color w:val="000000"/>
          <w:sz w:val="28"/>
        </w:rPr>
        <w:t>приложение 1</w:t>
      </w:r>
      <w:r>
        <w:rPr>
          <w:rFonts w:ascii="Times New Roman"/>
          <w:b w:val="false"/>
          <w:i w:val="false"/>
          <w:color w:val="000000"/>
          <w:sz w:val="28"/>
        </w:rPr>
        <w:t>, рисунки 10, 11, 12):</w:t>
      </w:r>
    </w:p>
    <w:bookmarkEnd w:id="93"/>
    <w:bookmarkStart w:name="z103" w:id="94"/>
    <w:p>
      <w:pPr>
        <w:spacing w:after="0"/>
        <w:ind w:left="0"/>
        <w:jc w:val="both"/>
      </w:pPr>
      <w:r>
        <w:rPr>
          <w:rFonts w:ascii="Times New Roman"/>
          <w:b w:val="false"/>
          <w:i w:val="false"/>
          <w:color w:val="000000"/>
          <w:sz w:val="28"/>
        </w:rPr>
        <w:t>
       шапка-ушанка из каракуля серого цвета;</w:t>
      </w:r>
    </w:p>
    <w:bookmarkEnd w:id="94"/>
    <w:bookmarkStart w:name="z104" w:id="95"/>
    <w:p>
      <w:pPr>
        <w:spacing w:after="0"/>
        <w:ind w:left="0"/>
        <w:jc w:val="both"/>
      </w:pPr>
      <w:r>
        <w:rPr>
          <w:rFonts w:ascii="Times New Roman"/>
          <w:b w:val="false"/>
          <w:i w:val="false"/>
          <w:color w:val="000000"/>
          <w:sz w:val="28"/>
        </w:rPr>
        <w:t>
       куртка утепленная с каракулевым воротником серого цвета/пальто кожаное черного цвета с каракулевым воротником серого цвета;</w:t>
      </w:r>
    </w:p>
    <w:bookmarkEnd w:id="95"/>
    <w:bookmarkStart w:name="z105" w:id="96"/>
    <w:p>
      <w:pPr>
        <w:spacing w:after="0"/>
        <w:ind w:left="0"/>
        <w:jc w:val="both"/>
      </w:pPr>
      <w:r>
        <w:rPr>
          <w:rFonts w:ascii="Times New Roman"/>
          <w:b w:val="false"/>
          <w:i w:val="false"/>
          <w:color w:val="000000"/>
          <w:sz w:val="28"/>
        </w:rPr>
        <w:t>
       китель повседневный или пуловер с брюками;</w:t>
      </w:r>
    </w:p>
    <w:bookmarkEnd w:id="96"/>
    <w:bookmarkStart w:name="z106" w:id="97"/>
    <w:p>
      <w:pPr>
        <w:spacing w:after="0"/>
        <w:ind w:left="0"/>
        <w:jc w:val="both"/>
      </w:pPr>
      <w:r>
        <w:rPr>
          <w:rFonts w:ascii="Times New Roman"/>
          <w:b w:val="false"/>
          <w:i w:val="false"/>
          <w:color w:val="000000"/>
          <w:sz w:val="28"/>
        </w:rPr>
        <w:t>
       рубашка повседневная с длинными рукавами;</w:t>
      </w:r>
    </w:p>
    <w:bookmarkEnd w:id="97"/>
    <w:bookmarkStart w:name="z107" w:id="98"/>
    <w:p>
      <w:pPr>
        <w:spacing w:after="0"/>
        <w:ind w:left="0"/>
        <w:jc w:val="both"/>
      </w:pPr>
      <w:r>
        <w:rPr>
          <w:rFonts w:ascii="Times New Roman"/>
          <w:b w:val="false"/>
          <w:i w:val="false"/>
          <w:color w:val="000000"/>
          <w:sz w:val="28"/>
        </w:rPr>
        <w:t>
       галстук повседневный;</w:t>
      </w:r>
    </w:p>
    <w:bookmarkEnd w:id="98"/>
    <w:bookmarkStart w:name="z108" w:id="99"/>
    <w:p>
      <w:pPr>
        <w:spacing w:after="0"/>
        <w:ind w:left="0"/>
        <w:jc w:val="both"/>
      </w:pPr>
      <w:r>
        <w:rPr>
          <w:rFonts w:ascii="Times New Roman"/>
          <w:b w:val="false"/>
          <w:i w:val="false"/>
          <w:color w:val="000000"/>
          <w:sz w:val="28"/>
        </w:rPr>
        <w:t>
       ремень брючный черного цвета;</w:t>
      </w:r>
    </w:p>
    <w:bookmarkEnd w:id="99"/>
    <w:bookmarkStart w:name="z109" w:id="100"/>
    <w:p>
      <w:pPr>
        <w:spacing w:after="0"/>
        <w:ind w:left="0"/>
        <w:jc w:val="both"/>
      </w:pPr>
      <w:r>
        <w:rPr>
          <w:rFonts w:ascii="Times New Roman"/>
          <w:b w:val="false"/>
          <w:i w:val="false"/>
          <w:color w:val="000000"/>
          <w:sz w:val="28"/>
        </w:rPr>
        <w:t>
       кашне черного цвета;</w:t>
      </w:r>
    </w:p>
    <w:bookmarkEnd w:id="100"/>
    <w:bookmarkStart w:name="z110" w:id="101"/>
    <w:p>
      <w:pPr>
        <w:spacing w:after="0"/>
        <w:ind w:left="0"/>
        <w:jc w:val="both"/>
      </w:pPr>
      <w:r>
        <w:rPr>
          <w:rFonts w:ascii="Times New Roman"/>
          <w:b w:val="false"/>
          <w:i w:val="false"/>
          <w:color w:val="000000"/>
          <w:sz w:val="28"/>
        </w:rPr>
        <w:t>
      перчатки черного цвета;</w:t>
      </w:r>
    </w:p>
    <w:bookmarkEnd w:id="101"/>
    <w:bookmarkStart w:name="z111" w:id="102"/>
    <w:p>
      <w:pPr>
        <w:spacing w:after="0"/>
        <w:ind w:left="0"/>
        <w:jc w:val="both"/>
      </w:pPr>
      <w:r>
        <w:rPr>
          <w:rFonts w:ascii="Times New Roman"/>
          <w:b w:val="false"/>
          <w:i w:val="false"/>
          <w:color w:val="000000"/>
          <w:sz w:val="28"/>
        </w:rPr>
        <w:t>
       ботинки утепленные черного цвета.</w:t>
      </w:r>
    </w:p>
    <w:bookmarkEnd w:id="102"/>
    <w:bookmarkStart w:name="z112" w:id="103"/>
    <w:p>
      <w:pPr>
        <w:spacing w:after="0"/>
        <w:ind w:left="0"/>
        <w:jc w:val="both"/>
      </w:pPr>
      <w:r>
        <w:rPr>
          <w:rFonts w:ascii="Times New Roman"/>
          <w:b w:val="false"/>
          <w:i w:val="false"/>
          <w:color w:val="000000"/>
          <w:sz w:val="28"/>
        </w:rPr>
        <w:t>
      15. Специальная форма одежды:</w:t>
      </w:r>
    </w:p>
    <w:bookmarkEnd w:id="103"/>
    <w:bookmarkStart w:name="z113" w:id="104"/>
    <w:p>
      <w:pPr>
        <w:spacing w:after="0"/>
        <w:ind w:left="0"/>
        <w:jc w:val="both"/>
      </w:pPr>
      <w:r>
        <w:rPr>
          <w:rFonts w:ascii="Times New Roman"/>
          <w:b w:val="false"/>
          <w:i w:val="false"/>
          <w:color w:val="000000"/>
          <w:sz w:val="28"/>
        </w:rPr>
        <w:t>
      1) летняя (приложение 1, рисунок 13):</w:t>
      </w:r>
    </w:p>
    <w:bookmarkEnd w:id="104"/>
    <w:bookmarkStart w:name="z114" w:id="105"/>
    <w:p>
      <w:pPr>
        <w:spacing w:after="0"/>
        <w:ind w:left="0"/>
        <w:jc w:val="both"/>
      </w:pPr>
      <w:r>
        <w:rPr>
          <w:rFonts w:ascii="Times New Roman"/>
          <w:b w:val="false"/>
          <w:i w:val="false"/>
          <w:color w:val="000000"/>
          <w:sz w:val="28"/>
        </w:rPr>
        <w:t>
       кепи камуфляжной расцветки;</w:t>
      </w:r>
    </w:p>
    <w:bookmarkEnd w:id="105"/>
    <w:bookmarkStart w:name="z115" w:id="106"/>
    <w:p>
      <w:pPr>
        <w:spacing w:after="0"/>
        <w:ind w:left="0"/>
        <w:jc w:val="both"/>
      </w:pPr>
      <w:r>
        <w:rPr>
          <w:rFonts w:ascii="Times New Roman"/>
          <w:b w:val="false"/>
          <w:i w:val="false"/>
          <w:color w:val="000000"/>
          <w:sz w:val="28"/>
        </w:rPr>
        <w:t>
       костюм летний камуфляжной расцветки;</w:t>
      </w:r>
    </w:p>
    <w:bookmarkEnd w:id="106"/>
    <w:bookmarkStart w:name="z116" w:id="107"/>
    <w:p>
      <w:pPr>
        <w:spacing w:after="0"/>
        <w:ind w:left="0"/>
        <w:jc w:val="both"/>
      </w:pPr>
      <w:r>
        <w:rPr>
          <w:rFonts w:ascii="Times New Roman"/>
          <w:b w:val="false"/>
          <w:i w:val="false"/>
          <w:color w:val="000000"/>
          <w:sz w:val="28"/>
        </w:rPr>
        <w:t>
       ботинки с высоким берцем;</w:t>
      </w:r>
    </w:p>
    <w:bookmarkEnd w:id="107"/>
    <w:bookmarkStart w:name="z117" w:id="108"/>
    <w:p>
      <w:pPr>
        <w:spacing w:after="0"/>
        <w:ind w:left="0"/>
        <w:jc w:val="both"/>
      </w:pPr>
      <w:r>
        <w:rPr>
          <w:rFonts w:ascii="Times New Roman"/>
          <w:b w:val="false"/>
          <w:i w:val="false"/>
          <w:color w:val="000000"/>
          <w:sz w:val="28"/>
        </w:rPr>
        <w:t>
       костюм летний специальный;</w:t>
      </w:r>
    </w:p>
    <w:bookmarkEnd w:id="108"/>
    <w:bookmarkStart w:name="z118" w:id="109"/>
    <w:p>
      <w:pPr>
        <w:spacing w:after="0"/>
        <w:ind w:left="0"/>
        <w:jc w:val="both"/>
      </w:pPr>
      <w:r>
        <w:rPr>
          <w:rFonts w:ascii="Times New Roman"/>
          <w:b w:val="false"/>
          <w:i w:val="false"/>
          <w:color w:val="000000"/>
          <w:sz w:val="28"/>
        </w:rPr>
        <w:t>
       ботинки с высоким берцем.</w:t>
      </w:r>
    </w:p>
    <w:bookmarkEnd w:id="109"/>
    <w:bookmarkStart w:name="z119" w:id="110"/>
    <w:p>
      <w:pPr>
        <w:spacing w:after="0"/>
        <w:ind w:left="0"/>
        <w:jc w:val="both"/>
      </w:pPr>
      <w:r>
        <w:rPr>
          <w:rFonts w:ascii="Times New Roman"/>
          <w:b w:val="false"/>
          <w:i w:val="false"/>
          <w:color w:val="000000"/>
          <w:sz w:val="28"/>
        </w:rPr>
        <w:t>
      2) зимняя (приложение 1, рисунки 14,15):</w:t>
      </w:r>
    </w:p>
    <w:bookmarkEnd w:id="110"/>
    <w:bookmarkStart w:name="z120" w:id="111"/>
    <w:p>
      <w:pPr>
        <w:spacing w:after="0"/>
        <w:ind w:left="0"/>
        <w:jc w:val="both"/>
      </w:pPr>
      <w:r>
        <w:rPr>
          <w:rFonts w:ascii="Times New Roman"/>
          <w:b w:val="false"/>
          <w:i w:val="false"/>
          <w:color w:val="000000"/>
          <w:sz w:val="28"/>
        </w:rPr>
        <w:t>
       шапка-ушанка из каракуля серого цвета;</w:t>
      </w:r>
    </w:p>
    <w:bookmarkEnd w:id="111"/>
    <w:bookmarkStart w:name="z121" w:id="112"/>
    <w:p>
      <w:pPr>
        <w:spacing w:after="0"/>
        <w:ind w:left="0"/>
        <w:jc w:val="both"/>
      </w:pPr>
      <w:r>
        <w:rPr>
          <w:rFonts w:ascii="Times New Roman"/>
          <w:b w:val="false"/>
          <w:i w:val="false"/>
          <w:color w:val="000000"/>
          <w:sz w:val="28"/>
        </w:rPr>
        <w:t>
       костюм зимний камуфляжной расцветки с каракулевым воротником;</w:t>
      </w:r>
    </w:p>
    <w:bookmarkEnd w:id="112"/>
    <w:bookmarkStart w:name="z122" w:id="113"/>
    <w:p>
      <w:pPr>
        <w:spacing w:after="0"/>
        <w:ind w:left="0"/>
        <w:jc w:val="both"/>
      </w:pPr>
      <w:r>
        <w:rPr>
          <w:rFonts w:ascii="Times New Roman"/>
          <w:b w:val="false"/>
          <w:i w:val="false"/>
          <w:color w:val="000000"/>
          <w:sz w:val="28"/>
        </w:rPr>
        <w:t>
       пуловер камуфляжной расцветки;</w:t>
      </w:r>
    </w:p>
    <w:bookmarkEnd w:id="113"/>
    <w:bookmarkStart w:name="z123" w:id="114"/>
    <w:p>
      <w:pPr>
        <w:spacing w:after="0"/>
        <w:ind w:left="0"/>
        <w:jc w:val="both"/>
      </w:pPr>
      <w:r>
        <w:rPr>
          <w:rFonts w:ascii="Times New Roman"/>
          <w:b w:val="false"/>
          <w:i w:val="false"/>
          <w:color w:val="000000"/>
          <w:sz w:val="28"/>
        </w:rPr>
        <w:t>
       ботинки с высоким берцем утепленные.</w:t>
      </w:r>
    </w:p>
    <w:bookmarkEnd w:id="114"/>
    <w:bookmarkStart w:name="z124" w:id="115"/>
    <w:p>
      <w:pPr>
        <w:spacing w:after="0"/>
        <w:ind w:left="0"/>
        <w:jc w:val="both"/>
      </w:pPr>
      <w:r>
        <w:rPr>
          <w:rFonts w:ascii="Times New Roman"/>
          <w:b w:val="false"/>
          <w:i w:val="false"/>
          <w:color w:val="000000"/>
          <w:sz w:val="28"/>
        </w:rPr>
        <w:t>
       шапка-ушанка из каракуля серого цвета;</w:t>
      </w:r>
    </w:p>
    <w:bookmarkEnd w:id="115"/>
    <w:bookmarkStart w:name="z125" w:id="116"/>
    <w:p>
      <w:pPr>
        <w:spacing w:after="0"/>
        <w:ind w:left="0"/>
        <w:jc w:val="both"/>
      </w:pPr>
      <w:r>
        <w:rPr>
          <w:rFonts w:ascii="Times New Roman"/>
          <w:b w:val="false"/>
          <w:i w:val="false"/>
          <w:color w:val="000000"/>
          <w:sz w:val="28"/>
        </w:rPr>
        <w:t>
       костюм утепленный специальный;</w:t>
      </w:r>
    </w:p>
    <w:bookmarkEnd w:id="116"/>
    <w:bookmarkStart w:name="z126" w:id="117"/>
    <w:p>
      <w:pPr>
        <w:spacing w:after="0"/>
        <w:ind w:left="0"/>
        <w:jc w:val="both"/>
      </w:pPr>
      <w:r>
        <w:rPr>
          <w:rFonts w:ascii="Times New Roman"/>
          <w:b w:val="false"/>
          <w:i w:val="false"/>
          <w:color w:val="000000"/>
          <w:sz w:val="28"/>
        </w:rPr>
        <w:t>
       ботинки с высоким берцем утепленные.</w:t>
      </w:r>
    </w:p>
    <w:bookmarkEnd w:id="117"/>
    <w:bookmarkStart w:name="z127" w:id="118"/>
    <w:p>
      <w:pPr>
        <w:spacing w:after="0"/>
        <w:ind w:left="0"/>
        <w:jc w:val="left"/>
      </w:pPr>
      <w:r>
        <w:rPr>
          <w:rFonts w:ascii="Times New Roman"/>
          <w:b/>
          <w:i w:val="false"/>
          <w:color w:val="000000"/>
        </w:rPr>
        <w:t xml:space="preserve"> Параграф 2. Парадная форма одежды сотрудников ОВД</w:t>
      </w:r>
    </w:p>
    <w:bookmarkEnd w:id="118"/>
    <w:bookmarkStart w:name="z128" w:id="119"/>
    <w:p>
      <w:pPr>
        <w:spacing w:after="0"/>
        <w:ind w:left="0"/>
        <w:jc w:val="both"/>
      </w:pPr>
      <w:r>
        <w:rPr>
          <w:rFonts w:ascii="Times New Roman"/>
          <w:b w:val="false"/>
          <w:i w:val="false"/>
          <w:color w:val="000000"/>
          <w:sz w:val="28"/>
        </w:rPr>
        <w:t>
      16. Парадная форма одежды:</w:t>
      </w:r>
    </w:p>
    <w:bookmarkEnd w:id="119"/>
    <w:bookmarkStart w:name="z129" w:id="120"/>
    <w:p>
      <w:pPr>
        <w:spacing w:after="0"/>
        <w:ind w:left="0"/>
        <w:jc w:val="both"/>
      </w:pPr>
      <w:r>
        <w:rPr>
          <w:rFonts w:ascii="Times New Roman"/>
          <w:b w:val="false"/>
          <w:i w:val="false"/>
          <w:color w:val="000000"/>
          <w:sz w:val="28"/>
        </w:rPr>
        <w:t xml:space="preserve">
      Летняя: </w:t>
      </w:r>
    </w:p>
    <w:bookmarkEnd w:id="120"/>
    <w:bookmarkStart w:name="z130" w:id="121"/>
    <w:p>
      <w:pPr>
        <w:spacing w:after="0"/>
        <w:ind w:left="0"/>
        <w:jc w:val="both"/>
      </w:pPr>
      <w:r>
        <w:rPr>
          <w:rFonts w:ascii="Times New Roman"/>
          <w:b w:val="false"/>
          <w:i w:val="false"/>
          <w:color w:val="000000"/>
          <w:sz w:val="28"/>
        </w:rPr>
        <w:t>
      Для всех служб за исключением высшего начальствующего состава и курсантов учебных заведений МВД (</w:t>
      </w:r>
      <w:r>
        <w:rPr>
          <w:rFonts w:ascii="Times New Roman"/>
          <w:b w:val="false"/>
          <w:i w:val="false"/>
          <w:color w:val="000000"/>
          <w:sz w:val="28"/>
        </w:rPr>
        <w:t>приложение 1</w:t>
      </w:r>
      <w:r>
        <w:rPr>
          <w:rFonts w:ascii="Times New Roman"/>
          <w:b w:val="false"/>
          <w:i w:val="false"/>
          <w:color w:val="000000"/>
          <w:sz w:val="28"/>
        </w:rPr>
        <w:t>, рисунок 16, 17):</w:t>
      </w:r>
    </w:p>
    <w:bookmarkEnd w:id="121"/>
    <w:bookmarkStart w:name="z131" w:id="122"/>
    <w:p>
      <w:pPr>
        <w:spacing w:after="0"/>
        <w:ind w:left="0"/>
        <w:jc w:val="both"/>
      </w:pPr>
      <w:r>
        <w:rPr>
          <w:rFonts w:ascii="Times New Roman"/>
          <w:b w:val="false"/>
          <w:i w:val="false"/>
          <w:color w:val="000000"/>
          <w:sz w:val="28"/>
        </w:rPr>
        <w:t>
      Мужская:</w:t>
      </w:r>
    </w:p>
    <w:bookmarkEnd w:id="122"/>
    <w:bookmarkStart w:name="z132" w:id="123"/>
    <w:p>
      <w:pPr>
        <w:spacing w:after="0"/>
        <w:ind w:left="0"/>
        <w:jc w:val="both"/>
      </w:pPr>
      <w:r>
        <w:rPr>
          <w:rFonts w:ascii="Times New Roman"/>
          <w:b w:val="false"/>
          <w:i w:val="false"/>
          <w:color w:val="000000"/>
          <w:sz w:val="28"/>
        </w:rPr>
        <w:t>
       фуражка парадная;</w:t>
      </w:r>
    </w:p>
    <w:bookmarkEnd w:id="123"/>
    <w:bookmarkStart w:name="z133" w:id="124"/>
    <w:p>
      <w:pPr>
        <w:spacing w:after="0"/>
        <w:ind w:left="0"/>
        <w:jc w:val="both"/>
      </w:pPr>
      <w:r>
        <w:rPr>
          <w:rFonts w:ascii="Times New Roman"/>
          <w:b w:val="false"/>
          <w:i w:val="false"/>
          <w:color w:val="000000"/>
          <w:sz w:val="28"/>
        </w:rPr>
        <w:t>
       мундир парадный с брюками;</w:t>
      </w:r>
    </w:p>
    <w:bookmarkEnd w:id="124"/>
    <w:bookmarkStart w:name="z134" w:id="125"/>
    <w:p>
      <w:pPr>
        <w:spacing w:after="0"/>
        <w:ind w:left="0"/>
        <w:jc w:val="both"/>
      </w:pPr>
      <w:r>
        <w:rPr>
          <w:rFonts w:ascii="Times New Roman"/>
          <w:b w:val="false"/>
          <w:i w:val="false"/>
          <w:color w:val="000000"/>
          <w:sz w:val="28"/>
        </w:rPr>
        <w:t>
       рубашка белого цвета с длинными рукавами;</w:t>
      </w:r>
    </w:p>
    <w:bookmarkEnd w:id="125"/>
    <w:bookmarkStart w:name="z135" w:id="126"/>
    <w:p>
      <w:pPr>
        <w:spacing w:after="0"/>
        <w:ind w:left="0"/>
        <w:jc w:val="both"/>
      </w:pPr>
      <w:r>
        <w:rPr>
          <w:rFonts w:ascii="Times New Roman"/>
          <w:b w:val="false"/>
          <w:i w:val="false"/>
          <w:color w:val="000000"/>
          <w:sz w:val="28"/>
        </w:rPr>
        <w:t xml:space="preserve">
       галстук; </w:t>
      </w:r>
    </w:p>
    <w:bookmarkEnd w:id="126"/>
    <w:bookmarkStart w:name="z136" w:id="127"/>
    <w:p>
      <w:pPr>
        <w:spacing w:after="0"/>
        <w:ind w:left="0"/>
        <w:jc w:val="both"/>
      </w:pPr>
      <w:r>
        <w:rPr>
          <w:rFonts w:ascii="Times New Roman"/>
          <w:b w:val="false"/>
          <w:i w:val="false"/>
          <w:color w:val="000000"/>
          <w:sz w:val="28"/>
        </w:rPr>
        <w:t>
       ремень брючный черного цвета;</w:t>
      </w:r>
    </w:p>
    <w:bookmarkEnd w:id="127"/>
    <w:bookmarkStart w:name="z137" w:id="128"/>
    <w:p>
      <w:pPr>
        <w:spacing w:after="0"/>
        <w:ind w:left="0"/>
        <w:jc w:val="both"/>
      </w:pPr>
      <w:r>
        <w:rPr>
          <w:rFonts w:ascii="Times New Roman"/>
          <w:b w:val="false"/>
          <w:i w:val="false"/>
          <w:color w:val="000000"/>
          <w:sz w:val="28"/>
        </w:rPr>
        <w:t>
       пояс парадный;</w:t>
      </w:r>
    </w:p>
    <w:bookmarkEnd w:id="128"/>
    <w:bookmarkStart w:name="z138" w:id="129"/>
    <w:p>
      <w:pPr>
        <w:spacing w:after="0"/>
        <w:ind w:left="0"/>
        <w:jc w:val="both"/>
      </w:pPr>
      <w:r>
        <w:rPr>
          <w:rFonts w:ascii="Times New Roman"/>
          <w:b w:val="false"/>
          <w:i w:val="false"/>
          <w:color w:val="000000"/>
          <w:sz w:val="28"/>
        </w:rPr>
        <w:t>
       аксельбант золотистого цвета;</w:t>
      </w:r>
    </w:p>
    <w:bookmarkEnd w:id="129"/>
    <w:bookmarkStart w:name="z139" w:id="130"/>
    <w:p>
      <w:pPr>
        <w:spacing w:after="0"/>
        <w:ind w:left="0"/>
        <w:jc w:val="both"/>
      </w:pPr>
      <w:r>
        <w:rPr>
          <w:rFonts w:ascii="Times New Roman"/>
          <w:b w:val="false"/>
          <w:i w:val="false"/>
          <w:color w:val="000000"/>
          <w:sz w:val="28"/>
        </w:rPr>
        <w:t>
       перчатки белого цвета;</w:t>
      </w:r>
    </w:p>
    <w:bookmarkEnd w:id="130"/>
    <w:bookmarkStart w:name="z140" w:id="131"/>
    <w:p>
      <w:pPr>
        <w:spacing w:after="0"/>
        <w:ind w:left="0"/>
        <w:jc w:val="both"/>
      </w:pPr>
      <w:r>
        <w:rPr>
          <w:rFonts w:ascii="Times New Roman"/>
          <w:b w:val="false"/>
          <w:i w:val="false"/>
          <w:color w:val="000000"/>
          <w:sz w:val="28"/>
        </w:rPr>
        <w:t>
       полуботинки черного цвета.</w:t>
      </w:r>
    </w:p>
    <w:bookmarkEnd w:id="131"/>
    <w:bookmarkStart w:name="z141" w:id="132"/>
    <w:p>
      <w:pPr>
        <w:spacing w:after="0"/>
        <w:ind w:left="0"/>
        <w:jc w:val="both"/>
      </w:pPr>
      <w:r>
        <w:rPr>
          <w:rFonts w:ascii="Times New Roman"/>
          <w:b w:val="false"/>
          <w:i w:val="false"/>
          <w:color w:val="000000"/>
          <w:sz w:val="28"/>
        </w:rPr>
        <w:t>
      Женская:</w:t>
      </w:r>
    </w:p>
    <w:bookmarkEnd w:id="132"/>
    <w:bookmarkStart w:name="z142" w:id="133"/>
    <w:p>
      <w:pPr>
        <w:spacing w:after="0"/>
        <w:ind w:left="0"/>
        <w:jc w:val="both"/>
      </w:pPr>
      <w:r>
        <w:rPr>
          <w:rFonts w:ascii="Times New Roman"/>
          <w:b w:val="false"/>
          <w:i w:val="false"/>
          <w:color w:val="000000"/>
          <w:sz w:val="28"/>
        </w:rPr>
        <w:t>
       фуражка парадная;</w:t>
      </w:r>
    </w:p>
    <w:bookmarkEnd w:id="133"/>
    <w:bookmarkStart w:name="z143" w:id="134"/>
    <w:p>
      <w:pPr>
        <w:spacing w:after="0"/>
        <w:ind w:left="0"/>
        <w:jc w:val="both"/>
      </w:pPr>
      <w:r>
        <w:rPr>
          <w:rFonts w:ascii="Times New Roman"/>
          <w:b w:val="false"/>
          <w:i w:val="false"/>
          <w:color w:val="000000"/>
          <w:sz w:val="28"/>
        </w:rPr>
        <w:t>
       мундир парадный с юбкой;</w:t>
      </w:r>
    </w:p>
    <w:bookmarkEnd w:id="134"/>
    <w:bookmarkStart w:name="z144" w:id="135"/>
    <w:p>
      <w:pPr>
        <w:spacing w:after="0"/>
        <w:ind w:left="0"/>
        <w:jc w:val="both"/>
      </w:pPr>
      <w:r>
        <w:rPr>
          <w:rFonts w:ascii="Times New Roman"/>
          <w:b w:val="false"/>
          <w:i w:val="false"/>
          <w:color w:val="000000"/>
          <w:sz w:val="28"/>
        </w:rPr>
        <w:t>
       блузка белого цвета с длинными рукавами;</w:t>
      </w:r>
    </w:p>
    <w:bookmarkEnd w:id="135"/>
    <w:bookmarkStart w:name="z145" w:id="136"/>
    <w:p>
      <w:pPr>
        <w:spacing w:after="0"/>
        <w:ind w:left="0"/>
        <w:jc w:val="both"/>
      </w:pPr>
      <w:r>
        <w:rPr>
          <w:rFonts w:ascii="Times New Roman"/>
          <w:b w:val="false"/>
          <w:i w:val="false"/>
          <w:color w:val="000000"/>
          <w:sz w:val="28"/>
        </w:rPr>
        <w:t xml:space="preserve">
       галстук; </w:t>
      </w:r>
    </w:p>
    <w:bookmarkEnd w:id="136"/>
    <w:bookmarkStart w:name="z146" w:id="137"/>
    <w:p>
      <w:pPr>
        <w:spacing w:after="0"/>
        <w:ind w:left="0"/>
        <w:jc w:val="both"/>
      </w:pPr>
      <w:r>
        <w:rPr>
          <w:rFonts w:ascii="Times New Roman"/>
          <w:b w:val="false"/>
          <w:i w:val="false"/>
          <w:color w:val="000000"/>
          <w:sz w:val="28"/>
        </w:rPr>
        <w:t>
       пояс парадный;</w:t>
      </w:r>
    </w:p>
    <w:bookmarkEnd w:id="137"/>
    <w:bookmarkStart w:name="z147" w:id="138"/>
    <w:p>
      <w:pPr>
        <w:spacing w:after="0"/>
        <w:ind w:left="0"/>
        <w:jc w:val="both"/>
      </w:pPr>
      <w:r>
        <w:rPr>
          <w:rFonts w:ascii="Times New Roman"/>
          <w:b w:val="false"/>
          <w:i w:val="false"/>
          <w:color w:val="000000"/>
          <w:sz w:val="28"/>
        </w:rPr>
        <w:t>
       аксельбант золотистого цвета;</w:t>
      </w:r>
    </w:p>
    <w:bookmarkEnd w:id="138"/>
    <w:bookmarkStart w:name="z148" w:id="139"/>
    <w:p>
      <w:pPr>
        <w:spacing w:after="0"/>
        <w:ind w:left="0"/>
        <w:jc w:val="both"/>
      </w:pPr>
      <w:r>
        <w:rPr>
          <w:rFonts w:ascii="Times New Roman"/>
          <w:b w:val="false"/>
          <w:i w:val="false"/>
          <w:color w:val="000000"/>
          <w:sz w:val="28"/>
        </w:rPr>
        <w:t>
       перчатки белого цвета;</w:t>
      </w:r>
    </w:p>
    <w:bookmarkEnd w:id="139"/>
    <w:bookmarkStart w:name="z149" w:id="140"/>
    <w:p>
      <w:pPr>
        <w:spacing w:after="0"/>
        <w:ind w:left="0"/>
        <w:jc w:val="both"/>
      </w:pPr>
      <w:r>
        <w:rPr>
          <w:rFonts w:ascii="Times New Roman"/>
          <w:b w:val="false"/>
          <w:i w:val="false"/>
          <w:color w:val="000000"/>
          <w:sz w:val="28"/>
        </w:rPr>
        <w:t>
       туфли черного цвета.</w:t>
      </w:r>
    </w:p>
    <w:bookmarkEnd w:id="140"/>
    <w:bookmarkStart w:name="z150" w:id="141"/>
    <w:p>
      <w:pPr>
        <w:spacing w:after="0"/>
        <w:ind w:left="0"/>
        <w:jc w:val="both"/>
      </w:pPr>
      <w:r>
        <w:rPr>
          <w:rFonts w:ascii="Times New Roman"/>
          <w:b w:val="false"/>
          <w:i w:val="false"/>
          <w:color w:val="000000"/>
          <w:sz w:val="28"/>
        </w:rPr>
        <w:t>
      Для сотрудников аппаратов управлений (</w:t>
      </w:r>
      <w:r>
        <w:rPr>
          <w:rFonts w:ascii="Times New Roman"/>
          <w:b w:val="false"/>
          <w:i w:val="false"/>
          <w:color w:val="000000"/>
          <w:sz w:val="28"/>
        </w:rPr>
        <w:t>приложение 1</w:t>
      </w:r>
      <w:r>
        <w:rPr>
          <w:rFonts w:ascii="Times New Roman"/>
          <w:b w:val="false"/>
          <w:i w:val="false"/>
          <w:color w:val="000000"/>
          <w:sz w:val="28"/>
        </w:rPr>
        <w:t>, рисунок 18):</w:t>
      </w:r>
    </w:p>
    <w:bookmarkEnd w:id="141"/>
    <w:bookmarkStart w:name="z151" w:id="142"/>
    <w:p>
      <w:pPr>
        <w:spacing w:after="0"/>
        <w:ind w:left="0"/>
        <w:jc w:val="both"/>
      </w:pPr>
      <w:r>
        <w:rPr>
          <w:rFonts w:ascii="Times New Roman"/>
          <w:b w:val="false"/>
          <w:i w:val="false"/>
          <w:color w:val="000000"/>
          <w:sz w:val="28"/>
        </w:rPr>
        <w:t>
      Мужская:</w:t>
      </w:r>
    </w:p>
    <w:bookmarkEnd w:id="142"/>
    <w:bookmarkStart w:name="z152" w:id="143"/>
    <w:p>
      <w:pPr>
        <w:spacing w:after="0"/>
        <w:ind w:left="0"/>
        <w:jc w:val="both"/>
      </w:pPr>
      <w:r>
        <w:rPr>
          <w:rFonts w:ascii="Times New Roman"/>
          <w:b w:val="false"/>
          <w:i w:val="false"/>
          <w:color w:val="000000"/>
          <w:sz w:val="28"/>
        </w:rPr>
        <w:t>
       фуражка парадная;</w:t>
      </w:r>
    </w:p>
    <w:bookmarkEnd w:id="143"/>
    <w:bookmarkStart w:name="z153" w:id="144"/>
    <w:p>
      <w:pPr>
        <w:spacing w:after="0"/>
        <w:ind w:left="0"/>
        <w:jc w:val="both"/>
      </w:pPr>
      <w:r>
        <w:rPr>
          <w:rFonts w:ascii="Times New Roman"/>
          <w:b w:val="false"/>
          <w:i w:val="false"/>
          <w:color w:val="000000"/>
          <w:sz w:val="28"/>
        </w:rPr>
        <w:t>
       рубашка белого цвета с короткими рукавами;</w:t>
      </w:r>
    </w:p>
    <w:bookmarkEnd w:id="144"/>
    <w:bookmarkStart w:name="z154" w:id="145"/>
    <w:p>
      <w:pPr>
        <w:spacing w:after="0"/>
        <w:ind w:left="0"/>
        <w:jc w:val="both"/>
      </w:pPr>
      <w:r>
        <w:rPr>
          <w:rFonts w:ascii="Times New Roman"/>
          <w:b w:val="false"/>
          <w:i w:val="false"/>
          <w:color w:val="000000"/>
          <w:sz w:val="28"/>
        </w:rPr>
        <w:t>
       брюки;</w:t>
      </w:r>
    </w:p>
    <w:bookmarkEnd w:id="145"/>
    <w:bookmarkStart w:name="z155" w:id="146"/>
    <w:p>
      <w:pPr>
        <w:spacing w:after="0"/>
        <w:ind w:left="0"/>
        <w:jc w:val="both"/>
      </w:pPr>
      <w:r>
        <w:rPr>
          <w:rFonts w:ascii="Times New Roman"/>
          <w:b w:val="false"/>
          <w:i w:val="false"/>
          <w:color w:val="000000"/>
          <w:sz w:val="28"/>
        </w:rPr>
        <w:t>
       ремень брючный черного цвета;</w:t>
      </w:r>
    </w:p>
    <w:bookmarkEnd w:id="146"/>
    <w:bookmarkStart w:name="z156" w:id="147"/>
    <w:p>
      <w:pPr>
        <w:spacing w:after="0"/>
        <w:ind w:left="0"/>
        <w:jc w:val="both"/>
      </w:pPr>
      <w:r>
        <w:rPr>
          <w:rFonts w:ascii="Times New Roman"/>
          <w:b w:val="false"/>
          <w:i w:val="false"/>
          <w:color w:val="000000"/>
          <w:sz w:val="28"/>
        </w:rPr>
        <w:t>
       полуботинки черного цвета.</w:t>
      </w:r>
    </w:p>
    <w:bookmarkEnd w:id="147"/>
    <w:bookmarkStart w:name="z157" w:id="148"/>
    <w:p>
      <w:pPr>
        <w:spacing w:after="0"/>
        <w:ind w:left="0"/>
        <w:jc w:val="both"/>
      </w:pPr>
      <w:r>
        <w:rPr>
          <w:rFonts w:ascii="Times New Roman"/>
          <w:b w:val="false"/>
          <w:i w:val="false"/>
          <w:color w:val="000000"/>
          <w:sz w:val="28"/>
        </w:rPr>
        <w:t>
      Женская:</w:t>
      </w:r>
    </w:p>
    <w:bookmarkEnd w:id="148"/>
    <w:bookmarkStart w:name="z158" w:id="149"/>
    <w:p>
      <w:pPr>
        <w:spacing w:after="0"/>
        <w:ind w:left="0"/>
        <w:jc w:val="both"/>
      </w:pPr>
      <w:r>
        <w:rPr>
          <w:rFonts w:ascii="Times New Roman"/>
          <w:b w:val="false"/>
          <w:i w:val="false"/>
          <w:color w:val="000000"/>
          <w:sz w:val="28"/>
        </w:rPr>
        <w:t>
       фуражка парадная;</w:t>
      </w:r>
    </w:p>
    <w:bookmarkEnd w:id="149"/>
    <w:bookmarkStart w:name="z159" w:id="150"/>
    <w:p>
      <w:pPr>
        <w:spacing w:after="0"/>
        <w:ind w:left="0"/>
        <w:jc w:val="both"/>
      </w:pPr>
      <w:r>
        <w:rPr>
          <w:rFonts w:ascii="Times New Roman"/>
          <w:b w:val="false"/>
          <w:i w:val="false"/>
          <w:color w:val="000000"/>
          <w:sz w:val="28"/>
        </w:rPr>
        <w:t>
       блузка белого цвета с короткими рукавами;</w:t>
      </w:r>
    </w:p>
    <w:bookmarkEnd w:id="150"/>
    <w:bookmarkStart w:name="z160" w:id="151"/>
    <w:p>
      <w:pPr>
        <w:spacing w:after="0"/>
        <w:ind w:left="0"/>
        <w:jc w:val="both"/>
      </w:pPr>
      <w:r>
        <w:rPr>
          <w:rFonts w:ascii="Times New Roman"/>
          <w:b w:val="false"/>
          <w:i w:val="false"/>
          <w:color w:val="000000"/>
          <w:sz w:val="28"/>
        </w:rPr>
        <w:t>
       юбка;</w:t>
      </w:r>
    </w:p>
    <w:bookmarkEnd w:id="151"/>
    <w:bookmarkStart w:name="z161" w:id="152"/>
    <w:p>
      <w:pPr>
        <w:spacing w:after="0"/>
        <w:ind w:left="0"/>
        <w:jc w:val="both"/>
      </w:pPr>
      <w:r>
        <w:rPr>
          <w:rFonts w:ascii="Times New Roman"/>
          <w:b w:val="false"/>
          <w:i w:val="false"/>
          <w:color w:val="000000"/>
          <w:sz w:val="28"/>
        </w:rPr>
        <w:t>
       туфли черного цвета.</w:t>
      </w:r>
    </w:p>
    <w:bookmarkEnd w:id="152"/>
    <w:bookmarkStart w:name="z162" w:id="153"/>
    <w:p>
      <w:pPr>
        <w:spacing w:after="0"/>
        <w:ind w:left="0"/>
        <w:jc w:val="left"/>
      </w:pPr>
      <w:r>
        <w:rPr>
          <w:rFonts w:ascii="Times New Roman"/>
          <w:b/>
          <w:i w:val="false"/>
          <w:color w:val="000000"/>
        </w:rPr>
        <w:t xml:space="preserve"> Параграф 3. Сотрудники-мужчины аппаратов управлений ОВД</w:t>
      </w:r>
    </w:p>
    <w:bookmarkEnd w:id="153"/>
    <w:bookmarkStart w:name="z163" w:id="154"/>
    <w:p>
      <w:pPr>
        <w:spacing w:after="0"/>
        <w:ind w:left="0"/>
        <w:jc w:val="both"/>
      </w:pPr>
      <w:r>
        <w:rPr>
          <w:rFonts w:ascii="Times New Roman"/>
          <w:b w:val="false"/>
          <w:i w:val="false"/>
          <w:color w:val="000000"/>
          <w:sz w:val="28"/>
        </w:rPr>
        <w:t>
      17. К сотрудникам-мужчинам аппаратов управлений полиции (далее – АУП) относятся сотрудники центрального аппарата Министерства внутренних дел Республики Казахстан (далее – МВД РК), департаментов полиции областей, городов республиканского значения, столицы республики, на транспорте, городских, районных, районных в городах, поселковых, управлений (отделов) на транспорте органов полиции, постоянный аттестованный состав полиции организаций образования МВД РК, Республиканского государственного учреждения "Государственная фельдъегерская служба Республики Казахстан" Аппарата Правительства Республики Казахстан, рядовой и начальствующий составы аппаратов управлений государственных учреждений, дежурных частей, миграции и инспектора по делам несовершеннолетних, командный состав строевых подразделений (командиры полков, батальонов и их заместители) МВД РК, сотрудники уголовно-исполнительной системы органов внутренних дел (далее – УИС).</w:t>
      </w:r>
    </w:p>
    <w:bookmarkEnd w:id="154"/>
    <w:bookmarkStart w:name="z164" w:id="155"/>
    <w:p>
      <w:pPr>
        <w:spacing w:after="0"/>
        <w:ind w:left="0"/>
        <w:jc w:val="both"/>
      </w:pPr>
      <w:r>
        <w:rPr>
          <w:rFonts w:ascii="Times New Roman"/>
          <w:b w:val="false"/>
          <w:i w:val="false"/>
          <w:color w:val="000000"/>
          <w:sz w:val="28"/>
        </w:rPr>
        <w:t>
      18. Повседневная форма одежды:</w:t>
      </w:r>
    </w:p>
    <w:bookmarkEnd w:id="155"/>
    <w:bookmarkStart w:name="z165" w:id="156"/>
    <w:p>
      <w:pPr>
        <w:spacing w:after="0"/>
        <w:ind w:left="0"/>
        <w:jc w:val="both"/>
      </w:pPr>
      <w:r>
        <w:rPr>
          <w:rFonts w:ascii="Times New Roman"/>
          <w:b w:val="false"/>
          <w:i w:val="false"/>
          <w:color w:val="000000"/>
          <w:sz w:val="28"/>
        </w:rPr>
        <w:t>
      1) летняя (</w:t>
      </w:r>
      <w:r>
        <w:rPr>
          <w:rFonts w:ascii="Times New Roman"/>
          <w:b w:val="false"/>
          <w:i w:val="false"/>
          <w:color w:val="000000"/>
          <w:sz w:val="28"/>
        </w:rPr>
        <w:t>приложение 1</w:t>
      </w:r>
      <w:r>
        <w:rPr>
          <w:rFonts w:ascii="Times New Roman"/>
          <w:b w:val="false"/>
          <w:i w:val="false"/>
          <w:color w:val="000000"/>
          <w:sz w:val="28"/>
        </w:rPr>
        <w:t>, рисунки 19, 20, 21, 22, 23):</w:t>
      </w:r>
    </w:p>
    <w:bookmarkEnd w:id="156"/>
    <w:bookmarkStart w:name="z166" w:id="157"/>
    <w:p>
      <w:pPr>
        <w:spacing w:after="0"/>
        <w:ind w:left="0"/>
        <w:jc w:val="both"/>
      </w:pPr>
      <w:r>
        <w:rPr>
          <w:rFonts w:ascii="Times New Roman"/>
          <w:b w:val="false"/>
          <w:i w:val="false"/>
          <w:color w:val="000000"/>
          <w:sz w:val="28"/>
        </w:rPr>
        <w:t>
       фуражка повседневная;</w:t>
      </w:r>
    </w:p>
    <w:bookmarkEnd w:id="157"/>
    <w:bookmarkStart w:name="z167" w:id="158"/>
    <w:p>
      <w:pPr>
        <w:spacing w:after="0"/>
        <w:ind w:left="0"/>
        <w:jc w:val="both"/>
      </w:pPr>
      <w:r>
        <w:rPr>
          <w:rFonts w:ascii="Times New Roman"/>
          <w:b w:val="false"/>
          <w:i w:val="false"/>
          <w:color w:val="000000"/>
          <w:sz w:val="28"/>
        </w:rPr>
        <w:t>
       китель повседневный с брюками;</w:t>
      </w:r>
    </w:p>
    <w:bookmarkEnd w:id="158"/>
    <w:bookmarkStart w:name="z168" w:id="159"/>
    <w:p>
      <w:pPr>
        <w:spacing w:after="0"/>
        <w:ind w:left="0"/>
        <w:jc w:val="both"/>
      </w:pPr>
      <w:r>
        <w:rPr>
          <w:rFonts w:ascii="Times New Roman"/>
          <w:b w:val="false"/>
          <w:i w:val="false"/>
          <w:color w:val="000000"/>
          <w:sz w:val="28"/>
        </w:rPr>
        <w:t>
       рубашка повседневная с длинными рукавами;</w:t>
      </w:r>
    </w:p>
    <w:bookmarkEnd w:id="159"/>
    <w:bookmarkStart w:name="z169" w:id="160"/>
    <w:p>
      <w:pPr>
        <w:spacing w:after="0"/>
        <w:ind w:left="0"/>
        <w:jc w:val="both"/>
      </w:pPr>
      <w:r>
        <w:rPr>
          <w:rFonts w:ascii="Times New Roman"/>
          <w:b w:val="false"/>
          <w:i w:val="false"/>
          <w:color w:val="000000"/>
          <w:sz w:val="28"/>
        </w:rPr>
        <w:t>
       галстук повседневный;</w:t>
      </w:r>
    </w:p>
    <w:bookmarkEnd w:id="160"/>
    <w:bookmarkStart w:name="z170" w:id="161"/>
    <w:p>
      <w:pPr>
        <w:spacing w:after="0"/>
        <w:ind w:left="0"/>
        <w:jc w:val="both"/>
      </w:pPr>
      <w:r>
        <w:rPr>
          <w:rFonts w:ascii="Times New Roman"/>
          <w:b w:val="false"/>
          <w:i w:val="false"/>
          <w:color w:val="000000"/>
          <w:sz w:val="28"/>
        </w:rPr>
        <w:t>
       ремень брючный черного цвета;</w:t>
      </w:r>
    </w:p>
    <w:bookmarkEnd w:id="161"/>
    <w:bookmarkStart w:name="z171" w:id="162"/>
    <w:p>
      <w:pPr>
        <w:spacing w:after="0"/>
        <w:ind w:left="0"/>
        <w:jc w:val="both"/>
      </w:pPr>
      <w:r>
        <w:rPr>
          <w:rFonts w:ascii="Times New Roman"/>
          <w:b w:val="false"/>
          <w:i w:val="false"/>
          <w:color w:val="000000"/>
          <w:sz w:val="28"/>
        </w:rPr>
        <w:t>
       полуботинки черного цвета.</w:t>
      </w:r>
    </w:p>
    <w:bookmarkEnd w:id="162"/>
    <w:bookmarkStart w:name="z172" w:id="163"/>
    <w:p>
      <w:pPr>
        <w:spacing w:after="0"/>
        <w:ind w:left="0"/>
        <w:jc w:val="both"/>
      </w:pPr>
      <w:r>
        <w:rPr>
          <w:rFonts w:ascii="Times New Roman"/>
          <w:b w:val="false"/>
          <w:i w:val="false"/>
          <w:color w:val="000000"/>
          <w:sz w:val="28"/>
        </w:rPr>
        <w:t>
       фуражка повседневная/кепи (бейсболка) летнее;</w:t>
      </w:r>
    </w:p>
    <w:bookmarkEnd w:id="163"/>
    <w:bookmarkStart w:name="z173" w:id="164"/>
    <w:p>
      <w:pPr>
        <w:spacing w:after="0"/>
        <w:ind w:left="0"/>
        <w:jc w:val="both"/>
      </w:pPr>
      <w:r>
        <w:rPr>
          <w:rFonts w:ascii="Times New Roman"/>
          <w:b w:val="false"/>
          <w:i w:val="false"/>
          <w:color w:val="000000"/>
          <w:sz w:val="28"/>
        </w:rPr>
        <w:t>
       костюм повседневный с длинными/короткими рукавами;</w:t>
      </w:r>
    </w:p>
    <w:bookmarkEnd w:id="164"/>
    <w:bookmarkStart w:name="z174" w:id="165"/>
    <w:p>
      <w:pPr>
        <w:spacing w:after="0"/>
        <w:ind w:left="0"/>
        <w:jc w:val="both"/>
      </w:pPr>
      <w:r>
        <w:rPr>
          <w:rFonts w:ascii="Times New Roman"/>
          <w:b w:val="false"/>
          <w:i w:val="false"/>
          <w:color w:val="000000"/>
          <w:sz w:val="28"/>
        </w:rPr>
        <w:t>
       футболка повседневная;</w:t>
      </w:r>
    </w:p>
    <w:bookmarkEnd w:id="165"/>
    <w:bookmarkStart w:name="z175" w:id="166"/>
    <w:p>
      <w:pPr>
        <w:spacing w:after="0"/>
        <w:ind w:left="0"/>
        <w:jc w:val="both"/>
      </w:pPr>
      <w:r>
        <w:rPr>
          <w:rFonts w:ascii="Times New Roman"/>
          <w:b w:val="false"/>
          <w:i w:val="false"/>
          <w:color w:val="000000"/>
          <w:sz w:val="28"/>
        </w:rPr>
        <w:t>
       ремень брючный черного цвета;</w:t>
      </w:r>
    </w:p>
    <w:bookmarkEnd w:id="166"/>
    <w:bookmarkStart w:name="z176" w:id="167"/>
    <w:p>
      <w:pPr>
        <w:spacing w:after="0"/>
        <w:ind w:left="0"/>
        <w:jc w:val="both"/>
      </w:pPr>
      <w:r>
        <w:rPr>
          <w:rFonts w:ascii="Times New Roman"/>
          <w:b w:val="false"/>
          <w:i w:val="false"/>
          <w:color w:val="000000"/>
          <w:sz w:val="28"/>
        </w:rPr>
        <w:t>
       полуботинки черного цвета.</w:t>
      </w:r>
    </w:p>
    <w:bookmarkEnd w:id="167"/>
    <w:bookmarkStart w:name="z177" w:id="168"/>
    <w:p>
      <w:pPr>
        <w:spacing w:after="0"/>
        <w:ind w:left="0"/>
        <w:jc w:val="both"/>
      </w:pPr>
      <w:r>
        <w:rPr>
          <w:rFonts w:ascii="Times New Roman"/>
          <w:b w:val="false"/>
          <w:i w:val="false"/>
          <w:color w:val="000000"/>
          <w:sz w:val="28"/>
        </w:rPr>
        <w:t>
      2) демисезонная (приложение 1, рисунки 25):</w:t>
      </w:r>
    </w:p>
    <w:bookmarkEnd w:id="168"/>
    <w:bookmarkStart w:name="z178" w:id="169"/>
    <w:p>
      <w:pPr>
        <w:spacing w:after="0"/>
        <w:ind w:left="0"/>
        <w:jc w:val="both"/>
      </w:pPr>
      <w:r>
        <w:rPr>
          <w:rFonts w:ascii="Times New Roman"/>
          <w:b w:val="false"/>
          <w:i w:val="false"/>
          <w:color w:val="000000"/>
          <w:sz w:val="28"/>
        </w:rPr>
        <w:t>
       фуражка повседневная/кепи (бейсболка) демисезонное;</w:t>
      </w:r>
    </w:p>
    <w:bookmarkEnd w:id="169"/>
    <w:bookmarkStart w:name="z179" w:id="170"/>
    <w:p>
      <w:pPr>
        <w:spacing w:after="0"/>
        <w:ind w:left="0"/>
        <w:jc w:val="both"/>
      </w:pPr>
      <w:r>
        <w:rPr>
          <w:rFonts w:ascii="Times New Roman"/>
          <w:b w:val="false"/>
          <w:i w:val="false"/>
          <w:color w:val="000000"/>
          <w:sz w:val="28"/>
        </w:rPr>
        <w:t>
       куртка демисезонная;</w:t>
      </w:r>
    </w:p>
    <w:bookmarkEnd w:id="170"/>
    <w:bookmarkStart w:name="z180" w:id="171"/>
    <w:p>
      <w:pPr>
        <w:spacing w:after="0"/>
        <w:ind w:left="0"/>
        <w:jc w:val="both"/>
      </w:pPr>
      <w:r>
        <w:rPr>
          <w:rFonts w:ascii="Times New Roman"/>
          <w:b w:val="false"/>
          <w:i w:val="false"/>
          <w:color w:val="000000"/>
          <w:sz w:val="28"/>
        </w:rPr>
        <w:t>
       костюм повседневный с длинными рукавами;</w:t>
      </w:r>
    </w:p>
    <w:bookmarkEnd w:id="171"/>
    <w:bookmarkStart w:name="z181" w:id="172"/>
    <w:p>
      <w:pPr>
        <w:spacing w:after="0"/>
        <w:ind w:left="0"/>
        <w:jc w:val="both"/>
      </w:pPr>
      <w:r>
        <w:rPr>
          <w:rFonts w:ascii="Times New Roman"/>
          <w:b w:val="false"/>
          <w:i w:val="false"/>
          <w:color w:val="000000"/>
          <w:sz w:val="28"/>
        </w:rPr>
        <w:t>
       футболка повседневная;</w:t>
      </w:r>
    </w:p>
    <w:bookmarkEnd w:id="172"/>
    <w:bookmarkStart w:name="z182" w:id="173"/>
    <w:p>
      <w:pPr>
        <w:spacing w:after="0"/>
        <w:ind w:left="0"/>
        <w:jc w:val="both"/>
      </w:pPr>
      <w:r>
        <w:rPr>
          <w:rFonts w:ascii="Times New Roman"/>
          <w:b w:val="false"/>
          <w:i w:val="false"/>
          <w:color w:val="000000"/>
          <w:sz w:val="28"/>
        </w:rPr>
        <w:t>
       ремень брючный черного цвета;</w:t>
      </w:r>
    </w:p>
    <w:bookmarkEnd w:id="173"/>
    <w:bookmarkStart w:name="z183" w:id="174"/>
    <w:p>
      <w:pPr>
        <w:spacing w:after="0"/>
        <w:ind w:left="0"/>
        <w:jc w:val="both"/>
      </w:pPr>
      <w:r>
        <w:rPr>
          <w:rFonts w:ascii="Times New Roman"/>
          <w:b w:val="false"/>
          <w:i w:val="false"/>
          <w:color w:val="000000"/>
          <w:sz w:val="28"/>
        </w:rPr>
        <w:t>
       полуботинки черного цвета.</w:t>
      </w:r>
    </w:p>
    <w:bookmarkEnd w:id="174"/>
    <w:bookmarkStart w:name="z184" w:id="175"/>
    <w:p>
      <w:pPr>
        <w:spacing w:after="0"/>
        <w:ind w:left="0"/>
        <w:jc w:val="both"/>
      </w:pPr>
      <w:r>
        <w:rPr>
          <w:rFonts w:ascii="Times New Roman"/>
          <w:b w:val="false"/>
          <w:i w:val="false"/>
          <w:color w:val="000000"/>
          <w:sz w:val="28"/>
        </w:rPr>
        <w:t>
      3) зимняя (</w:t>
      </w:r>
      <w:r>
        <w:rPr>
          <w:rFonts w:ascii="Times New Roman"/>
          <w:b w:val="false"/>
          <w:i w:val="false"/>
          <w:color w:val="000000"/>
          <w:sz w:val="28"/>
        </w:rPr>
        <w:t>приложение 1</w:t>
      </w:r>
      <w:r>
        <w:rPr>
          <w:rFonts w:ascii="Times New Roman"/>
          <w:b w:val="false"/>
          <w:i w:val="false"/>
          <w:color w:val="000000"/>
          <w:sz w:val="28"/>
        </w:rPr>
        <w:t>, рисунки 27, 29):</w:t>
      </w:r>
    </w:p>
    <w:bookmarkEnd w:id="175"/>
    <w:bookmarkStart w:name="z185" w:id="176"/>
    <w:p>
      <w:pPr>
        <w:spacing w:after="0"/>
        <w:ind w:left="0"/>
        <w:jc w:val="both"/>
      </w:pPr>
      <w:r>
        <w:rPr>
          <w:rFonts w:ascii="Times New Roman"/>
          <w:b w:val="false"/>
          <w:i w:val="false"/>
          <w:color w:val="000000"/>
          <w:sz w:val="28"/>
        </w:rPr>
        <w:t>
       шапка каракулевая (для полковников);</w:t>
      </w:r>
    </w:p>
    <w:bookmarkEnd w:id="176"/>
    <w:bookmarkStart w:name="z186" w:id="177"/>
    <w:p>
      <w:pPr>
        <w:spacing w:after="0"/>
        <w:ind w:left="0"/>
        <w:jc w:val="both"/>
      </w:pPr>
      <w:r>
        <w:rPr>
          <w:rFonts w:ascii="Times New Roman"/>
          <w:b w:val="false"/>
          <w:i w:val="false"/>
          <w:color w:val="000000"/>
          <w:sz w:val="28"/>
        </w:rPr>
        <w:t xml:space="preserve">
       шапка-ушанка утепленная; </w:t>
      </w:r>
    </w:p>
    <w:bookmarkEnd w:id="177"/>
    <w:bookmarkStart w:name="z187" w:id="178"/>
    <w:p>
      <w:pPr>
        <w:spacing w:after="0"/>
        <w:ind w:left="0"/>
        <w:jc w:val="both"/>
      </w:pPr>
      <w:r>
        <w:rPr>
          <w:rFonts w:ascii="Times New Roman"/>
          <w:b w:val="false"/>
          <w:i w:val="false"/>
          <w:color w:val="000000"/>
          <w:sz w:val="28"/>
        </w:rPr>
        <w:t>
       куртка утепленная;</w:t>
      </w:r>
    </w:p>
    <w:bookmarkEnd w:id="178"/>
    <w:bookmarkStart w:name="z188" w:id="179"/>
    <w:p>
      <w:pPr>
        <w:spacing w:after="0"/>
        <w:ind w:left="0"/>
        <w:jc w:val="both"/>
      </w:pPr>
      <w:r>
        <w:rPr>
          <w:rFonts w:ascii="Times New Roman"/>
          <w:b w:val="false"/>
          <w:i w:val="false"/>
          <w:color w:val="000000"/>
          <w:sz w:val="28"/>
        </w:rPr>
        <w:t>
       костюм повседневный с длинными рукавами/пуловер;</w:t>
      </w:r>
    </w:p>
    <w:bookmarkEnd w:id="179"/>
    <w:bookmarkStart w:name="z189" w:id="180"/>
    <w:p>
      <w:pPr>
        <w:spacing w:after="0"/>
        <w:ind w:left="0"/>
        <w:jc w:val="both"/>
      </w:pPr>
      <w:r>
        <w:rPr>
          <w:rFonts w:ascii="Times New Roman"/>
          <w:b w:val="false"/>
          <w:i w:val="false"/>
          <w:color w:val="000000"/>
          <w:sz w:val="28"/>
        </w:rPr>
        <w:t>
       футболка повседневная;</w:t>
      </w:r>
    </w:p>
    <w:bookmarkEnd w:id="180"/>
    <w:bookmarkStart w:name="z190" w:id="181"/>
    <w:p>
      <w:pPr>
        <w:spacing w:after="0"/>
        <w:ind w:left="0"/>
        <w:jc w:val="both"/>
      </w:pPr>
      <w:r>
        <w:rPr>
          <w:rFonts w:ascii="Times New Roman"/>
          <w:b w:val="false"/>
          <w:i w:val="false"/>
          <w:color w:val="000000"/>
          <w:sz w:val="28"/>
        </w:rPr>
        <w:t>
       ремень брючный черного цвета;</w:t>
      </w:r>
    </w:p>
    <w:bookmarkEnd w:id="181"/>
    <w:bookmarkStart w:name="z191" w:id="182"/>
    <w:p>
      <w:pPr>
        <w:spacing w:after="0"/>
        <w:ind w:left="0"/>
        <w:jc w:val="both"/>
      </w:pPr>
      <w:r>
        <w:rPr>
          <w:rFonts w:ascii="Times New Roman"/>
          <w:b w:val="false"/>
          <w:i w:val="false"/>
          <w:color w:val="000000"/>
          <w:sz w:val="28"/>
        </w:rPr>
        <w:t>
       перчатки черного цвета;</w:t>
      </w:r>
    </w:p>
    <w:bookmarkEnd w:id="182"/>
    <w:bookmarkStart w:name="z192" w:id="183"/>
    <w:p>
      <w:pPr>
        <w:spacing w:after="0"/>
        <w:ind w:left="0"/>
        <w:jc w:val="both"/>
      </w:pPr>
      <w:r>
        <w:rPr>
          <w:rFonts w:ascii="Times New Roman"/>
          <w:b w:val="false"/>
          <w:i w:val="false"/>
          <w:color w:val="000000"/>
          <w:sz w:val="28"/>
        </w:rPr>
        <w:t>
       ботинки утепленные черного цвета.</w:t>
      </w:r>
    </w:p>
    <w:bookmarkEnd w:id="183"/>
    <w:bookmarkStart w:name="z193" w:id="184"/>
    <w:p>
      <w:pPr>
        <w:spacing w:after="0"/>
        <w:ind w:left="0"/>
        <w:jc w:val="left"/>
      </w:pPr>
      <w:r>
        <w:rPr>
          <w:rFonts w:ascii="Times New Roman"/>
          <w:b/>
          <w:i w:val="false"/>
          <w:color w:val="000000"/>
        </w:rPr>
        <w:t xml:space="preserve"> Параграф 4. Сотрудники-женщины аппаратов управлений ОВД</w:t>
      </w:r>
    </w:p>
    <w:bookmarkEnd w:id="184"/>
    <w:bookmarkStart w:name="z194" w:id="185"/>
    <w:p>
      <w:pPr>
        <w:spacing w:after="0"/>
        <w:ind w:left="0"/>
        <w:jc w:val="both"/>
      </w:pPr>
      <w:r>
        <w:rPr>
          <w:rFonts w:ascii="Times New Roman"/>
          <w:b w:val="false"/>
          <w:i w:val="false"/>
          <w:color w:val="000000"/>
          <w:sz w:val="28"/>
        </w:rPr>
        <w:t>
      19. К сотрудникам-женщинам АУП относятся сотрудники центрального аппарата МВД РК, департаментов полиции областей, городов республиканского значения, столицы республики, на транспорте, городских, районных, районных в городах, поселковых, управлений (отделов) на транспорте органов полиции, постоянный аттестованный состав полиции организаций образования МВД РК, Республиканского государственного учреждения "Государственная фельдъегерская служба Республики Казахстан" Аппарата Правительства Республики Казахстан, рядовой и начальствующий составы аппаратов управлений государственных учреждений, дежурных частей, миграции и инспектора по делам несовершеннолетних, командный состав строевых подразделений (командиры полков, батальонов и их заместители) МВД РК; сотрудники уголовно-исполнительной системы органов внутренних дел (далее – УИС).</w:t>
      </w:r>
    </w:p>
    <w:bookmarkEnd w:id="185"/>
    <w:bookmarkStart w:name="z195" w:id="186"/>
    <w:p>
      <w:pPr>
        <w:spacing w:after="0"/>
        <w:ind w:left="0"/>
        <w:jc w:val="both"/>
      </w:pPr>
      <w:r>
        <w:rPr>
          <w:rFonts w:ascii="Times New Roman"/>
          <w:b w:val="false"/>
          <w:i w:val="false"/>
          <w:color w:val="000000"/>
          <w:sz w:val="28"/>
        </w:rPr>
        <w:t>
      20. Повседневная форма одежды:</w:t>
      </w:r>
    </w:p>
    <w:bookmarkEnd w:id="186"/>
    <w:bookmarkStart w:name="z196" w:id="187"/>
    <w:p>
      <w:pPr>
        <w:spacing w:after="0"/>
        <w:ind w:left="0"/>
        <w:jc w:val="both"/>
      </w:pPr>
      <w:r>
        <w:rPr>
          <w:rFonts w:ascii="Times New Roman"/>
          <w:b w:val="false"/>
          <w:i w:val="false"/>
          <w:color w:val="000000"/>
          <w:sz w:val="28"/>
        </w:rPr>
        <w:t>
      1) летняя (</w:t>
      </w:r>
      <w:r>
        <w:rPr>
          <w:rFonts w:ascii="Times New Roman"/>
          <w:b w:val="false"/>
          <w:i w:val="false"/>
          <w:color w:val="000000"/>
          <w:sz w:val="28"/>
        </w:rPr>
        <w:t>приложение 1</w:t>
      </w:r>
      <w:r>
        <w:rPr>
          <w:rFonts w:ascii="Times New Roman"/>
          <w:b w:val="false"/>
          <w:i w:val="false"/>
          <w:color w:val="000000"/>
          <w:sz w:val="28"/>
        </w:rPr>
        <w:t>, рисунки 19, 20, 21, 22, 23, 24):</w:t>
      </w:r>
    </w:p>
    <w:bookmarkEnd w:id="187"/>
    <w:bookmarkStart w:name="z197" w:id="188"/>
    <w:p>
      <w:pPr>
        <w:spacing w:after="0"/>
        <w:ind w:left="0"/>
        <w:jc w:val="both"/>
      </w:pPr>
      <w:r>
        <w:rPr>
          <w:rFonts w:ascii="Times New Roman"/>
          <w:b w:val="false"/>
          <w:i w:val="false"/>
          <w:color w:val="000000"/>
          <w:sz w:val="28"/>
        </w:rPr>
        <w:t>
       фуражка повседневная;</w:t>
      </w:r>
    </w:p>
    <w:bookmarkEnd w:id="188"/>
    <w:bookmarkStart w:name="z198" w:id="189"/>
    <w:p>
      <w:pPr>
        <w:spacing w:after="0"/>
        <w:ind w:left="0"/>
        <w:jc w:val="both"/>
      </w:pPr>
      <w:r>
        <w:rPr>
          <w:rFonts w:ascii="Times New Roman"/>
          <w:b w:val="false"/>
          <w:i w:val="false"/>
          <w:color w:val="000000"/>
          <w:sz w:val="28"/>
        </w:rPr>
        <w:t>
       китель повседневный с юбкой;</w:t>
      </w:r>
    </w:p>
    <w:bookmarkEnd w:id="189"/>
    <w:bookmarkStart w:name="z199" w:id="190"/>
    <w:p>
      <w:pPr>
        <w:spacing w:after="0"/>
        <w:ind w:left="0"/>
        <w:jc w:val="both"/>
      </w:pPr>
      <w:r>
        <w:rPr>
          <w:rFonts w:ascii="Times New Roman"/>
          <w:b w:val="false"/>
          <w:i w:val="false"/>
          <w:color w:val="000000"/>
          <w:sz w:val="28"/>
        </w:rPr>
        <w:t>
       блузка повседневная с длинными рукавами;</w:t>
      </w:r>
    </w:p>
    <w:bookmarkEnd w:id="190"/>
    <w:bookmarkStart w:name="z200" w:id="191"/>
    <w:p>
      <w:pPr>
        <w:spacing w:after="0"/>
        <w:ind w:left="0"/>
        <w:jc w:val="both"/>
      </w:pPr>
      <w:r>
        <w:rPr>
          <w:rFonts w:ascii="Times New Roman"/>
          <w:b w:val="false"/>
          <w:i w:val="false"/>
          <w:color w:val="000000"/>
          <w:sz w:val="28"/>
        </w:rPr>
        <w:t>
       галстук повседневный;</w:t>
      </w:r>
    </w:p>
    <w:bookmarkEnd w:id="191"/>
    <w:bookmarkStart w:name="z201" w:id="192"/>
    <w:p>
      <w:pPr>
        <w:spacing w:after="0"/>
        <w:ind w:left="0"/>
        <w:jc w:val="both"/>
      </w:pPr>
      <w:r>
        <w:rPr>
          <w:rFonts w:ascii="Times New Roman"/>
          <w:b w:val="false"/>
          <w:i w:val="false"/>
          <w:color w:val="000000"/>
          <w:sz w:val="28"/>
        </w:rPr>
        <w:t>
       туфли черного цвета.</w:t>
      </w:r>
    </w:p>
    <w:bookmarkEnd w:id="192"/>
    <w:bookmarkStart w:name="z202" w:id="193"/>
    <w:p>
      <w:pPr>
        <w:spacing w:after="0"/>
        <w:ind w:left="0"/>
        <w:jc w:val="both"/>
      </w:pPr>
      <w:r>
        <w:rPr>
          <w:rFonts w:ascii="Times New Roman"/>
          <w:b w:val="false"/>
          <w:i w:val="false"/>
          <w:color w:val="000000"/>
          <w:sz w:val="28"/>
        </w:rPr>
        <w:t>
       фуражка повседневная/кепи (бейсболка) летнее;</w:t>
      </w:r>
    </w:p>
    <w:bookmarkEnd w:id="193"/>
    <w:bookmarkStart w:name="z203" w:id="194"/>
    <w:p>
      <w:pPr>
        <w:spacing w:after="0"/>
        <w:ind w:left="0"/>
        <w:jc w:val="both"/>
      </w:pPr>
      <w:r>
        <w:rPr>
          <w:rFonts w:ascii="Times New Roman"/>
          <w:b w:val="false"/>
          <w:i w:val="false"/>
          <w:color w:val="000000"/>
          <w:sz w:val="28"/>
        </w:rPr>
        <w:t>
       костюм повседневный с длинными/короткими рукавами;</w:t>
      </w:r>
    </w:p>
    <w:bookmarkEnd w:id="194"/>
    <w:bookmarkStart w:name="z204" w:id="195"/>
    <w:p>
      <w:pPr>
        <w:spacing w:after="0"/>
        <w:ind w:left="0"/>
        <w:jc w:val="both"/>
      </w:pPr>
      <w:r>
        <w:rPr>
          <w:rFonts w:ascii="Times New Roman"/>
          <w:b w:val="false"/>
          <w:i w:val="false"/>
          <w:color w:val="000000"/>
          <w:sz w:val="28"/>
        </w:rPr>
        <w:t>
       футболка повседневная;</w:t>
      </w:r>
    </w:p>
    <w:bookmarkEnd w:id="195"/>
    <w:bookmarkStart w:name="z205" w:id="196"/>
    <w:p>
      <w:pPr>
        <w:spacing w:after="0"/>
        <w:ind w:left="0"/>
        <w:jc w:val="both"/>
      </w:pPr>
      <w:r>
        <w:rPr>
          <w:rFonts w:ascii="Times New Roman"/>
          <w:b w:val="false"/>
          <w:i w:val="false"/>
          <w:color w:val="000000"/>
          <w:sz w:val="28"/>
        </w:rPr>
        <w:t>
       туфли черного цвета.</w:t>
      </w:r>
    </w:p>
    <w:bookmarkEnd w:id="196"/>
    <w:bookmarkStart w:name="z206" w:id="197"/>
    <w:p>
      <w:pPr>
        <w:spacing w:after="0"/>
        <w:ind w:left="0"/>
        <w:jc w:val="both"/>
      </w:pPr>
      <w:r>
        <w:rPr>
          <w:rFonts w:ascii="Times New Roman"/>
          <w:b w:val="false"/>
          <w:i w:val="false"/>
          <w:color w:val="000000"/>
          <w:sz w:val="28"/>
        </w:rPr>
        <w:t>
       кепи (бейсболка) летнее;</w:t>
      </w:r>
    </w:p>
    <w:bookmarkEnd w:id="197"/>
    <w:bookmarkStart w:name="z207" w:id="198"/>
    <w:p>
      <w:pPr>
        <w:spacing w:after="0"/>
        <w:ind w:left="0"/>
        <w:jc w:val="both"/>
      </w:pPr>
      <w:r>
        <w:rPr>
          <w:rFonts w:ascii="Times New Roman"/>
          <w:b w:val="false"/>
          <w:i w:val="false"/>
          <w:color w:val="000000"/>
          <w:sz w:val="28"/>
        </w:rPr>
        <w:t>
       платье форменное;</w:t>
      </w:r>
    </w:p>
    <w:bookmarkEnd w:id="198"/>
    <w:bookmarkStart w:name="z208" w:id="199"/>
    <w:p>
      <w:pPr>
        <w:spacing w:after="0"/>
        <w:ind w:left="0"/>
        <w:jc w:val="both"/>
      </w:pPr>
      <w:r>
        <w:rPr>
          <w:rFonts w:ascii="Times New Roman"/>
          <w:b w:val="false"/>
          <w:i w:val="false"/>
          <w:color w:val="000000"/>
          <w:sz w:val="28"/>
        </w:rPr>
        <w:t>
       туфли черного цвета.</w:t>
      </w:r>
    </w:p>
    <w:bookmarkEnd w:id="199"/>
    <w:bookmarkStart w:name="z209" w:id="200"/>
    <w:p>
      <w:pPr>
        <w:spacing w:after="0"/>
        <w:ind w:left="0"/>
        <w:jc w:val="both"/>
      </w:pPr>
      <w:r>
        <w:rPr>
          <w:rFonts w:ascii="Times New Roman"/>
          <w:b w:val="false"/>
          <w:i w:val="false"/>
          <w:color w:val="000000"/>
          <w:sz w:val="28"/>
        </w:rPr>
        <w:t>
      2) демисезонная (приложение 1, рисунки 26);</w:t>
      </w:r>
    </w:p>
    <w:bookmarkEnd w:id="200"/>
    <w:bookmarkStart w:name="z210" w:id="201"/>
    <w:p>
      <w:pPr>
        <w:spacing w:after="0"/>
        <w:ind w:left="0"/>
        <w:jc w:val="both"/>
      </w:pPr>
      <w:r>
        <w:rPr>
          <w:rFonts w:ascii="Times New Roman"/>
          <w:b w:val="false"/>
          <w:i w:val="false"/>
          <w:color w:val="000000"/>
          <w:sz w:val="28"/>
        </w:rPr>
        <w:t>
       фуражка повседневная/кепи (бейсболка) демисезонное;</w:t>
      </w:r>
    </w:p>
    <w:bookmarkEnd w:id="201"/>
    <w:bookmarkStart w:name="z211" w:id="202"/>
    <w:p>
      <w:pPr>
        <w:spacing w:after="0"/>
        <w:ind w:left="0"/>
        <w:jc w:val="both"/>
      </w:pPr>
      <w:r>
        <w:rPr>
          <w:rFonts w:ascii="Times New Roman"/>
          <w:b w:val="false"/>
          <w:i w:val="false"/>
          <w:color w:val="000000"/>
          <w:sz w:val="28"/>
        </w:rPr>
        <w:t>
       куртка демисезонная;</w:t>
      </w:r>
    </w:p>
    <w:bookmarkEnd w:id="202"/>
    <w:bookmarkStart w:name="z212" w:id="203"/>
    <w:p>
      <w:pPr>
        <w:spacing w:after="0"/>
        <w:ind w:left="0"/>
        <w:jc w:val="both"/>
      </w:pPr>
      <w:r>
        <w:rPr>
          <w:rFonts w:ascii="Times New Roman"/>
          <w:b w:val="false"/>
          <w:i w:val="false"/>
          <w:color w:val="000000"/>
          <w:sz w:val="28"/>
        </w:rPr>
        <w:t>
       костюм повседневный с длинными рукавами;</w:t>
      </w:r>
    </w:p>
    <w:bookmarkEnd w:id="203"/>
    <w:bookmarkStart w:name="z213" w:id="204"/>
    <w:p>
      <w:pPr>
        <w:spacing w:after="0"/>
        <w:ind w:left="0"/>
        <w:jc w:val="both"/>
      </w:pPr>
      <w:r>
        <w:rPr>
          <w:rFonts w:ascii="Times New Roman"/>
          <w:b w:val="false"/>
          <w:i w:val="false"/>
          <w:color w:val="000000"/>
          <w:sz w:val="28"/>
        </w:rPr>
        <w:t>
       футболка повседневная;</w:t>
      </w:r>
    </w:p>
    <w:bookmarkEnd w:id="204"/>
    <w:bookmarkStart w:name="z214" w:id="205"/>
    <w:p>
      <w:pPr>
        <w:spacing w:after="0"/>
        <w:ind w:left="0"/>
        <w:jc w:val="both"/>
      </w:pPr>
      <w:r>
        <w:rPr>
          <w:rFonts w:ascii="Times New Roman"/>
          <w:b w:val="false"/>
          <w:i w:val="false"/>
          <w:color w:val="000000"/>
          <w:sz w:val="28"/>
        </w:rPr>
        <w:t>
       туфли черного цвета.</w:t>
      </w:r>
    </w:p>
    <w:bookmarkEnd w:id="205"/>
    <w:bookmarkStart w:name="z215" w:id="206"/>
    <w:p>
      <w:pPr>
        <w:spacing w:after="0"/>
        <w:ind w:left="0"/>
        <w:jc w:val="both"/>
      </w:pPr>
      <w:r>
        <w:rPr>
          <w:rFonts w:ascii="Times New Roman"/>
          <w:b w:val="false"/>
          <w:i w:val="false"/>
          <w:color w:val="000000"/>
          <w:sz w:val="28"/>
        </w:rPr>
        <w:t>
      3) зимняя, (приложение 1, рисунки 28, 29);</w:t>
      </w:r>
    </w:p>
    <w:bookmarkEnd w:id="206"/>
    <w:bookmarkStart w:name="z216" w:id="207"/>
    <w:p>
      <w:pPr>
        <w:spacing w:after="0"/>
        <w:ind w:left="0"/>
        <w:jc w:val="both"/>
      </w:pPr>
      <w:r>
        <w:rPr>
          <w:rFonts w:ascii="Times New Roman"/>
          <w:b w:val="false"/>
          <w:i w:val="false"/>
          <w:color w:val="000000"/>
          <w:sz w:val="28"/>
        </w:rPr>
        <w:t>
       шапка каракулевая (для полковников);</w:t>
      </w:r>
    </w:p>
    <w:bookmarkEnd w:id="207"/>
    <w:bookmarkStart w:name="z217" w:id="208"/>
    <w:p>
      <w:pPr>
        <w:spacing w:after="0"/>
        <w:ind w:left="0"/>
        <w:jc w:val="both"/>
      </w:pPr>
      <w:r>
        <w:rPr>
          <w:rFonts w:ascii="Times New Roman"/>
          <w:b w:val="false"/>
          <w:i w:val="false"/>
          <w:color w:val="000000"/>
          <w:sz w:val="28"/>
        </w:rPr>
        <w:t xml:space="preserve">
       шапка-ушанка утепленная; </w:t>
      </w:r>
    </w:p>
    <w:bookmarkEnd w:id="208"/>
    <w:bookmarkStart w:name="z218" w:id="209"/>
    <w:p>
      <w:pPr>
        <w:spacing w:after="0"/>
        <w:ind w:left="0"/>
        <w:jc w:val="both"/>
      </w:pPr>
      <w:r>
        <w:rPr>
          <w:rFonts w:ascii="Times New Roman"/>
          <w:b w:val="false"/>
          <w:i w:val="false"/>
          <w:color w:val="000000"/>
          <w:sz w:val="28"/>
        </w:rPr>
        <w:t>
       куртка утепленная;</w:t>
      </w:r>
    </w:p>
    <w:bookmarkEnd w:id="209"/>
    <w:bookmarkStart w:name="z219" w:id="210"/>
    <w:p>
      <w:pPr>
        <w:spacing w:after="0"/>
        <w:ind w:left="0"/>
        <w:jc w:val="both"/>
      </w:pPr>
      <w:r>
        <w:rPr>
          <w:rFonts w:ascii="Times New Roman"/>
          <w:b w:val="false"/>
          <w:i w:val="false"/>
          <w:color w:val="000000"/>
          <w:sz w:val="28"/>
        </w:rPr>
        <w:t>
       костюм повседневный с длинными рукавами;</w:t>
      </w:r>
    </w:p>
    <w:bookmarkEnd w:id="210"/>
    <w:bookmarkStart w:name="z220" w:id="211"/>
    <w:p>
      <w:pPr>
        <w:spacing w:after="0"/>
        <w:ind w:left="0"/>
        <w:jc w:val="both"/>
      </w:pPr>
      <w:r>
        <w:rPr>
          <w:rFonts w:ascii="Times New Roman"/>
          <w:b w:val="false"/>
          <w:i w:val="false"/>
          <w:color w:val="000000"/>
          <w:sz w:val="28"/>
        </w:rPr>
        <w:t>
       пуловер;</w:t>
      </w:r>
    </w:p>
    <w:bookmarkEnd w:id="211"/>
    <w:bookmarkStart w:name="z221" w:id="212"/>
    <w:p>
      <w:pPr>
        <w:spacing w:after="0"/>
        <w:ind w:left="0"/>
        <w:jc w:val="both"/>
      </w:pPr>
      <w:r>
        <w:rPr>
          <w:rFonts w:ascii="Times New Roman"/>
          <w:b w:val="false"/>
          <w:i w:val="false"/>
          <w:color w:val="000000"/>
          <w:sz w:val="28"/>
        </w:rPr>
        <w:t>
       футболка повседневная;</w:t>
      </w:r>
    </w:p>
    <w:bookmarkEnd w:id="212"/>
    <w:bookmarkStart w:name="z222" w:id="213"/>
    <w:p>
      <w:pPr>
        <w:spacing w:after="0"/>
        <w:ind w:left="0"/>
        <w:jc w:val="both"/>
      </w:pPr>
      <w:r>
        <w:rPr>
          <w:rFonts w:ascii="Times New Roman"/>
          <w:b w:val="false"/>
          <w:i w:val="false"/>
          <w:color w:val="000000"/>
          <w:sz w:val="28"/>
        </w:rPr>
        <w:t>
       перчатки черного цвета;</w:t>
      </w:r>
    </w:p>
    <w:bookmarkEnd w:id="213"/>
    <w:bookmarkStart w:name="z223" w:id="214"/>
    <w:p>
      <w:pPr>
        <w:spacing w:after="0"/>
        <w:ind w:left="0"/>
        <w:jc w:val="both"/>
      </w:pPr>
      <w:r>
        <w:rPr>
          <w:rFonts w:ascii="Times New Roman"/>
          <w:b w:val="false"/>
          <w:i w:val="false"/>
          <w:color w:val="000000"/>
          <w:sz w:val="28"/>
        </w:rPr>
        <w:t>
       полусапожки утепленные черного цвета.</w:t>
      </w:r>
    </w:p>
    <w:bookmarkEnd w:id="214"/>
    <w:bookmarkStart w:name="z224" w:id="215"/>
    <w:p>
      <w:pPr>
        <w:spacing w:after="0"/>
        <w:ind w:left="0"/>
        <w:jc w:val="left"/>
      </w:pPr>
      <w:r>
        <w:rPr>
          <w:rFonts w:ascii="Times New Roman"/>
          <w:b/>
          <w:i w:val="false"/>
          <w:color w:val="000000"/>
        </w:rPr>
        <w:t xml:space="preserve"> Параграф 5. Сотрудники патрульной полиции ОВД</w:t>
      </w:r>
    </w:p>
    <w:bookmarkEnd w:id="215"/>
    <w:bookmarkStart w:name="z225" w:id="216"/>
    <w:p>
      <w:pPr>
        <w:spacing w:after="0"/>
        <w:ind w:left="0"/>
        <w:jc w:val="both"/>
      </w:pPr>
      <w:r>
        <w:rPr>
          <w:rFonts w:ascii="Times New Roman"/>
          <w:b w:val="false"/>
          <w:i w:val="false"/>
          <w:color w:val="000000"/>
          <w:sz w:val="28"/>
        </w:rPr>
        <w:t>
      21. Форменная одежда для сотрудников патрульной полиции (далее – ПП), в том числе сотрудников туристской полиции.</w:t>
      </w:r>
    </w:p>
    <w:bookmarkEnd w:id="216"/>
    <w:bookmarkStart w:name="z226" w:id="217"/>
    <w:p>
      <w:pPr>
        <w:spacing w:after="0"/>
        <w:ind w:left="0"/>
        <w:jc w:val="both"/>
      </w:pPr>
      <w:r>
        <w:rPr>
          <w:rFonts w:ascii="Times New Roman"/>
          <w:b w:val="false"/>
          <w:i w:val="false"/>
          <w:color w:val="000000"/>
          <w:sz w:val="28"/>
        </w:rPr>
        <w:t>
      22. Повседневная форма одежды:</w:t>
      </w:r>
    </w:p>
    <w:bookmarkEnd w:id="217"/>
    <w:bookmarkStart w:name="z227" w:id="218"/>
    <w:p>
      <w:pPr>
        <w:spacing w:after="0"/>
        <w:ind w:left="0"/>
        <w:jc w:val="both"/>
      </w:pPr>
      <w:r>
        <w:rPr>
          <w:rFonts w:ascii="Times New Roman"/>
          <w:b w:val="false"/>
          <w:i w:val="false"/>
          <w:color w:val="000000"/>
          <w:sz w:val="28"/>
        </w:rPr>
        <w:t>
      1) летняя (</w:t>
      </w:r>
      <w:r>
        <w:rPr>
          <w:rFonts w:ascii="Times New Roman"/>
          <w:b w:val="false"/>
          <w:i w:val="false"/>
          <w:color w:val="000000"/>
          <w:sz w:val="28"/>
        </w:rPr>
        <w:t>приложение 1</w:t>
      </w:r>
      <w:r>
        <w:rPr>
          <w:rFonts w:ascii="Times New Roman"/>
          <w:b w:val="false"/>
          <w:i w:val="false"/>
          <w:color w:val="000000"/>
          <w:sz w:val="28"/>
        </w:rPr>
        <w:t>, рисунки 30, 31):</w:t>
      </w:r>
    </w:p>
    <w:bookmarkEnd w:id="218"/>
    <w:bookmarkStart w:name="z228" w:id="219"/>
    <w:p>
      <w:pPr>
        <w:spacing w:after="0"/>
        <w:ind w:left="0"/>
        <w:jc w:val="both"/>
      </w:pPr>
      <w:r>
        <w:rPr>
          <w:rFonts w:ascii="Times New Roman"/>
          <w:b w:val="false"/>
          <w:i w:val="false"/>
          <w:color w:val="000000"/>
          <w:sz w:val="28"/>
        </w:rPr>
        <w:t>
       кепи (бейсболка) летнее;</w:t>
      </w:r>
    </w:p>
    <w:bookmarkEnd w:id="219"/>
    <w:bookmarkStart w:name="z229" w:id="220"/>
    <w:p>
      <w:pPr>
        <w:spacing w:after="0"/>
        <w:ind w:left="0"/>
        <w:jc w:val="both"/>
      </w:pPr>
      <w:r>
        <w:rPr>
          <w:rFonts w:ascii="Times New Roman"/>
          <w:b w:val="false"/>
          <w:i w:val="false"/>
          <w:color w:val="000000"/>
          <w:sz w:val="28"/>
        </w:rPr>
        <w:t>
       сигнальный жилет (летний);</w:t>
      </w:r>
    </w:p>
    <w:bookmarkEnd w:id="220"/>
    <w:bookmarkStart w:name="z230" w:id="221"/>
    <w:p>
      <w:pPr>
        <w:spacing w:after="0"/>
        <w:ind w:left="0"/>
        <w:jc w:val="both"/>
      </w:pPr>
      <w:r>
        <w:rPr>
          <w:rFonts w:ascii="Times New Roman"/>
          <w:b w:val="false"/>
          <w:i w:val="false"/>
          <w:color w:val="000000"/>
          <w:sz w:val="28"/>
        </w:rPr>
        <w:t>
       костюм для несения службы с длинными/короткими рукавами;</w:t>
      </w:r>
    </w:p>
    <w:bookmarkEnd w:id="221"/>
    <w:bookmarkStart w:name="z231" w:id="222"/>
    <w:p>
      <w:pPr>
        <w:spacing w:after="0"/>
        <w:ind w:left="0"/>
        <w:jc w:val="both"/>
      </w:pPr>
      <w:r>
        <w:rPr>
          <w:rFonts w:ascii="Times New Roman"/>
          <w:b w:val="false"/>
          <w:i w:val="false"/>
          <w:color w:val="000000"/>
          <w:sz w:val="28"/>
        </w:rPr>
        <w:t>
       футболка повседневная/белого цвета;</w:t>
      </w:r>
    </w:p>
    <w:bookmarkEnd w:id="222"/>
    <w:bookmarkStart w:name="z232" w:id="223"/>
    <w:p>
      <w:pPr>
        <w:spacing w:after="0"/>
        <w:ind w:left="0"/>
        <w:jc w:val="both"/>
      </w:pPr>
      <w:r>
        <w:rPr>
          <w:rFonts w:ascii="Times New Roman"/>
          <w:b w:val="false"/>
          <w:i w:val="false"/>
          <w:color w:val="000000"/>
          <w:sz w:val="28"/>
        </w:rPr>
        <w:t>
       футболка (поло) повседневная/белого цвета;</w:t>
      </w:r>
    </w:p>
    <w:bookmarkEnd w:id="223"/>
    <w:bookmarkStart w:name="z233" w:id="224"/>
    <w:p>
      <w:pPr>
        <w:spacing w:after="0"/>
        <w:ind w:left="0"/>
        <w:jc w:val="both"/>
      </w:pPr>
      <w:r>
        <w:rPr>
          <w:rFonts w:ascii="Times New Roman"/>
          <w:b w:val="false"/>
          <w:i w:val="false"/>
          <w:color w:val="000000"/>
          <w:sz w:val="28"/>
        </w:rPr>
        <w:t>
       ремень брючный черного цвета;</w:t>
      </w:r>
    </w:p>
    <w:bookmarkEnd w:id="224"/>
    <w:bookmarkStart w:name="z234" w:id="225"/>
    <w:p>
      <w:pPr>
        <w:spacing w:after="0"/>
        <w:ind w:left="0"/>
        <w:jc w:val="both"/>
      </w:pPr>
      <w:r>
        <w:rPr>
          <w:rFonts w:ascii="Times New Roman"/>
          <w:b w:val="false"/>
          <w:i w:val="false"/>
          <w:color w:val="000000"/>
          <w:sz w:val="28"/>
        </w:rPr>
        <w:t>
       полуботинки летние для несения службы.</w:t>
      </w:r>
    </w:p>
    <w:bookmarkEnd w:id="225"/>
    <w:bookmarkStart w:name="z235" w:id="226"/>
    <w:p>
      <w:pPr>
        <w:spacing w:after="0"/>
        <w:ind w:left="0"/>
        <w:jc w:val="both"/>
      </w:pPr>
      <w:r>
        <w:rPr>
          <w:rFonts w:ascii="Times New Roman"/>
          <w:b w:val="false"/>
          <w:i w:val="false"/>
          <w:color w:val="000000"/>
          <w:sz w:val="28"/>
        </w:rPr>
        <w:t>
      2) демисезонная (приложение 1, рисунок 32):</w:t>
      </w:r>
    </w:p>
    <w:bookmarkEnd w:id="226"/>
    <w:bookmarkStart w:name="z236" w:id="227"/>
    <w:p>
      <w:pPr>
        <w:spacing w:after="0"/>
        <w:ind w:left="0"/>
        <w:jc w:val="both"/>
      </w:pPr>
      <w:r>
        <w:rPr>
          <w:rFonts w:ascii="Times New Roman"/>
          <w:b w:val="false"/>
          <w:i w:val="false"/>
          <w:color w:val="000000"/>
          <w:sz w:val="28"/>
        </w:rPr>
        <w:t>
       кепи (бейсболка) демисезонное;</w:t>
      </w:r>
    </w:p>
    <w:bookmarkEnd w:id="227"/>
    <w:bookmarkStart w:name="z237" w:id="228"/>
    <w:p>
      <w:pPr>
        <w:spacing w:after="0"/>
        <w:ind w:left="0"/>
        <w:jc w:val="both"/>
      </w:pPr>
      <w:r>
        <w:rPr>
          <w:rFonts w:ascii="Times New Roman"/>
          <w:b w:val="false"/>
          <w:i w:val="false"/>
          <w:color w:val="000000"/>
          <w:sz w:val="28"/>
        </w:rPr>
        <w:t>
       сигнальный жилет (летний);</w:t>
      </w:r>
    </w:p>
    <w:bookmarkEnd w:id="228"/>
    <w:bookmarkStart w:name="z238" w:id="229"/>
    <w:p>
      <w:pPr>
        <w:spacing w:after="0"/>
        <w:ind w:left="0"/>
        <w:jc w:val="both"/>
      </w:pPr>
      <w:r>
        <w:rPr>
          <w:rFonts w:ascii="Times New Roman"/>
          <w:b w:val="false"/>
          <w:i w:val="false"/>
          <w:color w:val="000000"/>
          <w:sz w:val="28"/>
        </w:rPr>
        <w:t>
       костюм для несения службы с длинными рукавами;</w:t>
      </w:r>
    </w:p>
    <w:bookmarkEnd w:id="229"/>
    <w:bookmarkStart w:name="z239" w:id="230"/>
    <w:p>
      <w:pPr>
        <w:spacing w:after="0"/>
        <w:ind w:left="0"/>
        <w:jc w:val="both"/>
      </w:pPr>
      <w:r>
        <w:rPr>
          <w:rFonts w:ascii="Times New Roman"/>
          <w:b w:val="false"/>
          <w:i w:val="false"/>
          <w:color w:val="000000"/>
          <w:sz w:val="28"/>
        </w:rPr>
        <w:t>
       костюм демисезонный для несения службы;</w:t>
      </w:r>
    </w:p>
    <w:bookmarkEnd w:id="230"/>
    <w:bookmarkStart w:name="z240" w:id="231"/>
    <w:p>
      <w:pPr>
        <w:spacing w:after="0"/>
        <w:ind w:left="0"/>
        <w:jc w:val="both"/>
      </w:pPr>
      <w:r>
        <w:rPr>
          <w:rFonts w:ascii="Times New Roman"/>
          <w:b w:val="false"/>
          <w:i w:val="false"/>
          <w:color w:val="000000"/>
          <w:sz w:val="28"/>
        </w:rPr>
        <w:t>
       футболка повседневная/белого цвета;</w:t>
      </w:r>
    </w:p>
    <w:bookmarkEnd w:id="231"/>
    <w:bookmarkStart w:name="z241" w:id="232"/>
    <w:p>
      <w:pPr>
        <w:spacing w:after="0"/>
        <w:ind w:left="0"/>
        <w:jc w:val="both"/>
      </w:pPr>
      <w:r>
        <w:rPr>
          <w:rFonts w:ascii="Times New Roman"/>
          <w:b w:val="false"/>
          <w:i w:val="false"/>
          <w:color w:val="000000"/>
          <w:sz w:val="28"/>
        </w:rPr>
        <w:t>
       ремень брючный черного цвета;</w:t>
      </w:r>
    </w:p>
    <w:bookmarkEnd w:id="232"/>
    <w:bookmarkStart w:name="z242" w:id="233"/>
    <w:p>
      <w:pPr>
        <w:spacing w:after="0"/>
        <w:ind w:left="0"/>
        <w:jc w:val="both"/>
      </w:pPr>
      <w:r>
        <w:rPr>
          <w:rFonts w:ascii="Times New Roman"/>
          <w:b w:val="false"/>
          <w:i w:val="false"/>
          <w:color w:val="000000"/>
          <w:sz w:val="28"/>
        </w:rPr>
        <w:t>
       ботинки демисезонные для несения службы.</w:t>
      </w:r>
    </w:p>
    <w:bookmarkEnd w:id="233"/>
    <w:bookmarkStart w:name="z243" w:id="234"/>
    <w:p>
      <w:pPr>
        <w:spacing w:after="0"/>
        <w:ind w:left="0"/>
        <w:jc w:val="both"/>
      </w:pPr>
      <w:r>
        <w:rPr>
          <w:rFonts w:ascii="Times New Roman"/>
          <w:b w:val="false"/>
          <w:i w:val="false"/>
          <w:color w:val="000000"/>
          <w:sz w:val="28"/>
        </w:rPr>
        <w:t>
      3) зимняя (приложение 1, рисунки 33, 34):</w:t>
      </w:r>
    </w:p>
    <w:bookmarkEnd w:id="234"/>
    <w:bookmarkStart w:name="z244" w:id="235"/>
    <w:p>
      <w:pPr>
        <w:spacing w:after="0"/>
        <w:ind w:left="0"/>
        <w:jc w:val="both"/>
      </w:pPr>
      <w:r>
        <w:rPr>
          <w:rFonts w:ascii="Times New Roman"/>
          <w:b w:val="false"/>
          <w:i w:val="false"/>
          <w:color w:val="000000"/>
          <w:sz w:val="28"/>
        </w:rPr>
        <w:t>
       шапка каракулевая (для полковников);</w:t>
      </w:r>
    </w:p>
    <w:bookmarkEnd w:id="235"/>
    <w:bookmarkStart w:name="z245" w:id="236"/>
    <w:p>
      <w:pPr>
        <w:spacing w:after="0"/>
        <w:ind w:left="0"/>
        <w:jc w:val="both"/>
      </w:pPr>
      <w:r>
        <w:rPr>
          <w:rFonts w:ascii="Times New Roman"/>
          <w:b w:val="false"/>
          <w:i w:val="false"/>
          <w:color w:val="000000"/>
          <w:sz w:val="28"/>
        </w:rPr>
        <w:t xml:space="preserve">
       шапка-ушанка утепленная; </w:t>
      </w:r>
    </w:p>
    <w:bookmarkEnd w:id="236"/>
    <w:bookmarkStart w:name="z246" w:id="237"/>
    <w:p>
      <w:pPr>
        <w:spacing w:after="0"/>
        <w:ind w:left="0"/>
        <w:jc w:val="both"/>
      </w:pPr>
      <w:r>
        <w:rPr>
          <w:rFonts w:ascii="Times New Roman"/>
          <w:b w:val="false"/>
          <w:i w:val="false"/>
          <w:color w:val="000000"/>
          <w:sz w:val="28"/>
        </w:rPr>
        <w:t>
       шапка трикотажная;</w:t>
      </w:r>
    </w:p>
    <w:bookmarkEnd w:id="237"/>
    <w:bookmarkStart w:name="z247" w:id="238"/>
    <w:p>
      <w:pPr>
        <w:spacing w:after="0"/>
        <w:ind w:left="0"/>
        <w:jc w:val="both"/>
      </w:pPr>
      <w:r>
        <w:rPr>
          <w:rFonts w:ascii="Times New Roman"/>
          <w:b w:val="false"/>
          <w:i w:val="false"/>
          <w:color w:val="000000"/>
          <w:sz w:val="28"/>
        </w:rPr>
        <w:t>
       сигнальный жилет (зимний);</w:t>
      </w:r>
    </w:p>
    <w:bookmarkEnd w:id="238"/>
    <w:bookmarkStart w:name="z248" w:id="239"/>
    <w:p>
      <w:pPr>
        <w:spacing w:after="0"/>
        <w:ind w:left="0"/>
        <w:jc w:val="both"/>
      </w:pPr>
      <w:r>
        <w:rPr>
          <w:rFonts w:ascii="Times New Roman"/>
          <w:b w:val="false"/>
          <w:i w:val="false"/>
          <w:color w:val="000000"/>
          <w:sz w:val="28"/>
        </w:rPr>
        <w:t>
       костюм утепленный для несения службы;</w:t>
      </w:r>
    </w:p>
    <w:bookmarkEnd w:id="239"/>
    <w:bookmarkStart w:name="z249" w:id="240"/>
    <w:p>
      <w:pPr>
        <w:spacing w:after="0"/>
        <w:ind w:left="0"/>
        <w:jc w:val="both"/>
      </w:pPr>
      <w:r>
        <w:rPr>
          <w:rFonts w:ascii="Times New Roman"/>
          <w:b w:val="false"/>
          <w:i w:val="false"/>
          <w:color w:val="000000"/>
          <w:sz w:val="28"/>
        </w:rPr>
        <w:t>
       костюм для несения службы с длинными рукавами;</w:t>
      </w:r>
    </w:p>
    <w:bookmarkEnd w:id="240"/>
    <w:bookmarkStart w:name="z250" w:id="241"/>
    <w:p>
      <w:pPr>
        <w:spacing w:after="0"/>
        <w:ind w:left="0"/>
        <w:jc w:val="both"/>
      </w:pPr>
      <w:r>
        <w:rPr>
          <w:rFonts w:ascii="Times New Roman"/>
          <w:b w:val="false"/>
          <w:i w:val="false"/>
          <w:color w:val="000000"/>
          <w:sz w:val="28"/>
        </w:rPr>
        <w:t>
       пуловер для несения службы;</w:t>
      </w:r>
    </w:p>
    <w:bookmarkEnd w:id="241"/>
    <w:bookmarkStart w:name="z251" w:id="242"/>
    <w:p>
      <w:pPr>
        <w:spacing w:after="0"/>
        <w:ind w:left="0"/>
        <w:jc w:val="both"/>
      </w:pPr>
      <w:r>
        <w:rPr>
          <w:rFonts w:ascii="Times New Roman"/>
          <w:b w:val="false"/>
          <w:i w:val="false"/>
          <w:color w:val="000000"/>
          <w:sz w:val="28"/>
        </w:rPr>
        <w:t>
       футболка повседневная/белого цвета;</w:t>
      </w:r>
    </w:p>
    <w:bookmarkEnd w:id="242"/>
    <w:bookmarkStart w:name="z252" w:id="243"/>
    <w:p>
      <w:pPr>
        <w:spacing w:after="0"/>
        <w:ind w:left="0"/>
        <w:jc w:val="both"/>
      </w:pPr>
      <w:r>
        <w:rPr>
          <w:rFonts w:ascii="Times New Roman"/>
          <w:b w:val="false"/>
          <w:i w:val="false"/>
          <w:color w:val="000000"/>
          <w:sz w:val="28"/>
        </w:rPr>
        <w:t>
       ремень брючный черного цвета;</w:t>
      </w:r>
    </w:p>
    <w:bookmarkEnd w:id="243"/>
    <w:bookmarkStart w:name="z253" w:id="244"/>
    <w:p>
      <w:pPr>
        <w:spacing w:after="0"/>
        <w:ind w:left="0"/>
        <w:jc w:val="both"/>
      </w:pPr>
      <w:r>
        <w:rPr>
          <w:rFonts w:ascii="Times New Roman"/>
          <w:b w:val="false"/>
          <w:i w:val="false"/>
          <w:color w:val="000000"/>
          <w:sz w:val="28"/>
        </w:rPr>
        <w:t>
       перчатки черного цвета;</w:t>
      </w:r>
    </w:p>
    <w:bookmarkEnd w:id="244"/>
    <w:bookmarkStart w:name="z254" w:id="245"/>
    <w:p>
      <w:pPr>
        <w:spacing w:after="0"/>
        <w:ind w:left="0"/>
        <w:jc w:val="both"/>
      </w:pPr>
      <w:r>
        <w:rPr>
          <w:rFonts w:ascii="Times New Roman"/>
          <w:b w:val="false"/>
          <w:i w:val="false"/>
          <w:color w:val="000000"/>
          <w:sz w:val="28"/>
        </w:rPr>
        <w:t>
       ботинки утепленные для несения службы.</w:t>
      </w:r>
    </w:p>
    <w:bookmarkEnd w:id="245"/>
    <w:bookmarkStart w:name="z255" w:id="246"/>
    <w:p>
      <w:pPr>
        <w:spacing w:after="0"/>
        <w:ind w:left="0"/>
        <w:jc w:val="both"/>
      </w:pPr>
      <w:r>
        <w:rPr>
          <w:rFonts w:ascii="Times New Roman"/>
          <w:b w:val="false"/>
          <w:i w:val="false"/>
          <w:color w:val="000000"/>
          <w:sz w:val="28"/>
        </w:rPr>
        <w:t>
      В дождливую погоду поверх форменной одежды носится специальный костюм-дождевик (приложение 1, рисунок 35).</w:t>
      </w:r>
    </w:p>
    <w:bookmarkEnd w:id="246"/>
    <w:bookmarkStart w:name="z256" w:id="247"/>
    <w:p>
      <w:pPr>
        <w:spacing w:after="0"/>
        <w:ind w:left="0"/>
        <w:jc w:val="left"/>
      </w:pPr>
      <w:r>
        <w:rPr>
          <w:rFonts w:ascii="Times New Roman"/>
          <w:b/>
          <w:i w:val="false"/>
          <w:color w:val="000000"/>
        </w:rPr>
        <w:t xml:space="preserve"> Параграф 6. Участковые инспектора полиции ОВД</w:t>
      </w:r>
    </w:p>
    <w:bookmarkEnd w:id="247"/>
    <w:bookmarkStart w:name="z257" w:id="248"/>
    <w:p>
      <w:pPr>
        <w:spacing w:after="0"/>
        <w:ind w:left="0"/>
        <w:jc w:val="both"/>
      </w:pPr>
      <w:r>
        <w:rPr>
          <w:rFonts w:ascii="Times New Roman"/>
          <w:b w:val="false"/>
          <w:i w:val="false"/>
          <w:color w:val="000000"/>
          <w:sz w:val="28"/>
        </w:rPr>
        <w:t xml:space="preserve">
      23. Форменная одежда для участковых инспекторов полиции (далее – УИП) и их помощников. </w:t>
      </w:r>
    </w:p>
    <w:bookmarkEnd w:id="248"/>
    <w:bookmarkStart w:name="z258" w:id="249"/>
    <w:p>
      <w:pPr>
        <w:spacing w:after="0"/>
        <w:ind w:left="0"/>
        <w:jc w:val="both"/>
      </w:pPr>
      <w:r>
        <w:rPr>
          <w:rFonts w:ascii="Times New Roman"/>
          <w:b w:val="false"/>
          <w:i w:val="false"/>
          <w:color w:val="000000"/>
          <w:sz w:val="28"/>
        </w:rPr>
        <w:t>
      24. Повседневная форма одежды:</w:t>
      </w:r>
    </w:p>
    <w:bookmarkEnd w:id="249"/>
    <w:bookmarkStart w:name="z259" w:id="250"/>
    <w:p>
      <w:pPr>
        <w:spacing w:after="0"/>
        <w:ind w:left="0"/>
        <w:jc w:val="both"/>
      </w:pPr>
      <w:r>
        <w:rPr>
          <w:rFonts w:ascii="Times New Roman"/>
          <w:b w:val="false"/>
          <w:i w:val="false"/>
          <w:color w:val="000000"/>
          <w:sz w:val="28"/>
        </w:rPr>
        <w:t>
      1) летняя (приложение 1, рисунки 36, 37);</w:t>
      </w:r>
    </w:p>
    <w:bookmarkEnd w:id="250"/>
    <w:bookmarkStart w:name="z260" w:id="251"/>
    <w:p>
      <w:pPr>
        <w:spacing w:after="0"/>
        <w:ind w:left="0"/>
        <w:jc w:val="both"/>
      </w:pPr>
      <w:r>
        <w:rPr>
          <w:rFonts w:ascii="Times New Roman"/>
          <w:b w:val="false"/>
          <w:i w:val="false"/>
          <w:color w:val="000000"/>
          <w:sz w:val="28"/>
        </w:rPr>
        <w:t>
       кепи (бейсболка) летнее;</w:t>
      </w:r>
    </w:p>
    <w:bookmarkEnd w:id="251"/>
    <w:bookmarkStart w:name="z261" w:id="252"/>
    <w:p>
      <w:pPr>
        <w:spacing w:after="0"/>
        <w:ind w:left="0"/>
        <w:jc w:val="both"/>
      </w:pPr>
      <w:r>
        <w:rPr>
          <w:rFonts w:ascii="Times New Roman"/>
          <w:b w:val="false"/>
          <w:i w:val="false"/>
          <w:color w:val="000000"/>
          <w:sz w:val="28"/>
        </w:rPr>
        <w:t>
       костюм для несения службы с длинными/короткими рукавами;</w:t>
      </w:r>
    </w:p>
    <w:bookmarkEnd w:id="252"/>
    <w:bookmarkStart w:name="z262" w:id="253"/>
    <w:p>
      <w:pPr>
        <w:spacing w:after="0"/>
        <w:ind w:left="0"/>
        <w:jc w:val="both"/>
      </w:pPr>
      <w:r>
        <w:rPr>
          <w:rFonts w:ascii="Times New Roman"/>
          <w:b w:val="false"/>
          <w:i w:val="false"/>
          <w:color w:val="000000"/>
          <w:sz w:val="28"/>
        </w:rPr>
        <w:t>
       футболка (поло) повседневная/белого цвета;</w:t>
      </w:r>
    </w:p>
    <w:bookmarkEnd w:id="253"/>
    <w:bookmarkStart w:name="z263" w:id="254"/>
    <w:p>
      <w:pPr>
        <w:spacing w:after="0"/>
        <w:ind w:left="0"/>
        <w:jc w:val="both"/>
      </w:pPr>
      <w:r>
        <w:rPr>
          <w:rFonts w:ascii="Times New Roman"/>
          <w:b w:val="false"/>
          <w:i w:val="false"/>
          <w:color w:val="000000"/>
          <w:sz w:val="28"/>
        </w:rPr>
        <w:t>
       футболка повседневная/белого цвета;</w:t>
      </w:r>
    </w:p>
    <w:bookmarkEnd w:id="254"/>
    <w:bookmarkStart w:name="z264" w:id="255"/>
    <w:p>
      <w:pPr>
        <w:spacing w:after="0"/>
        <w:ind w:left="0"/>
        <w:jc w:val="both"/>
      </w:pPr>
      <w:r>
        <w:rPr>
          <w:rFonts w:ascii="Times New Roman"/>
          <w:b w:val="false"/>
          <w:i w:val="false"/>
          <w:color w:val="000000"/>
          <w:sz w:val="28"/>
        </w:rPr>
        <w:t>
       ремень брючный черного цвета;</w:t>
      </w:r>
    </w:p>
    <w:bookmarkEnd w:id="255"/>
    <w:bookmarkStart w:name="z265" w:id="256"/>
    <w:p>
      <w:pPr>
        <w:spacing w:after="0"/>
        <w:ind w:left="0"/>
        <w:jc w:val="both"/>
      </w:pPr>
      <w:r>
        <w:rPr>
          <w:rFonts w:ascii="Times New Roman"/>
          <w:b w:val="false"/>
          <w:i w:val="false"/>
          <w:color w:val="000000"/>
          <w:sz w:val="28"/>
        </w:rPr>
        <w:t>
       полуботинки летние для несения службы.</w:t>
      </w:r>
    </w:p>
    <w:bookmarkEnd w:id="256"/>
    <w:bookmarkStart w:name="z266" w:id="257"/>
    <w:p>
      <w:pPr>
        <w:spacing w:after="0"/>
        <w:ind w:left="0"/>
        <w:jc w:val="both"/>
      </w:pPr>
      <w:r>
        <w:rPr>
          <w:rFonts w:ascii="Times New Roman"/>
          <w:b w:val="false"/>
          <w:i w:val="false"/>
          <w:color w:val="000000"/>
          <w:sz w:val="28"/>
        </w:rPr>
        <w:t>
      2) демисезонная (приложение 1, рисунок 38):</w:t>
      </w:r>
    </w:p>
    <w:bookmarkEnd w:id="257"/>
    <w:bookmarkStart w:name="z267" w:id="258"/>
    <w:p>
      <w:pPr>
        <w:spacing w:after="0"/>
        <w:ind w:left="0"/>
        <w:jc w:val="both"/>
      </w:pPr>
      <w:r>
        <w:rPr>
          <w:rFonts w:ascii="Times New Roman"/>
          <w:b w:val="false"/>
          <w:i w:val="false"/>
          <w:color w:val="000000"/>
          <w:sz w:val="28"/>
        </w:rPr>
        <w:t>
       кепи (бейсболка) демисезонное;</w:t>
      </w:r>
    </w:p>
    <w:bookmarkEnd w:id="258"/>
    <w:bookmarkStart w:name="z268" w:id="259"/>
    <w:p>
      <w:pPr>
        <w:spacing w:after="0"/>
        <w:ind w:left="0"/>
        <w:jc w:val="both"/>
      </w:pPr>
      <w:r>
        <w:rPr>
          <w:rFonts w:ascii="Times New Roman"/>
          <w:b w:val="false"/>
          <w:i w:val="false"/>
          <w:color w:val="000000"/>
          <w:sz w:val="28"/>
        </w:rPr>
        <w:t>
       костюм для несения службы с длинными рукавами;</w:t>
      </w:r>
    </w:p>
    <w:bookmarkEnd w:id="259"/>
    <w:bookmarkStart w:name="z269" w:id="260"/>
    <w:p>
      <w:pPr>
        <w:spacing w:after="0"/>
        <w:ind w:left="0"/>
        <w:jc w:val="both"/>
      </w:pPr>
      <w:r>
        <w:rPr>
          <w:rFonts w:ascii="Times New Roman"/>
          <w:b w:val="false"/>
          <w:i w:val="false"/>
          <w:color w:val="000000"/>
          <w:sz w:val="28"/>
        </w:rPr>
        <w:t>
       костюм демисезонный для несения службы;</w:t>
      </w:r>
    </w:p>
    <w:bookmarkEnd w:id="260"/>
    <w:bookmarkStart w:name="z270" w:id="261"/>
    <w:p>
      <w:pPr>
        <w:spacing w:after="0"/>
        <w:ind w:left="0"/>
        <w:jc w:val="both"/>
      </w:pPr>
      <w:r>
        <w:rPr>
          <w:rFonts w:ascii="Times New Roman"/>
          <w:b w:val="false"/>
          <w:i w:val="false"/>
          <w:color w:val="000000"/>
          <w:sz w:val="28"/>
        </w:rPr>
        <w:t>
       футболка повседневная/белого цвета;</w:t>
      </w:r>
    </w:p>
    <w:bookmarkEnd w:id="261"/>
    <w:bookmarkStart w:name="z271" w:id="262"/>
    <w:p>
      <w:pPr>
        <w:spacing w:after="0"/>
        <w:ind w:left="0"/>
        <w:jc w:val="both"/>
      </w:pPr>
      <w:r>
        <w:rPr>
          <w:rFonts w:ascii="Times New Roman"/>
          <w:b w:val="false"/>
          <w:i w:val="false"/>
          <w:color w:val="000000"/>
          <w:sz w:val="28"/>
        </w:rPr>
        <w:t>
       ремень брючный черного цвета;</w:t>
      </w:r>
    </w:p>
    <w:bookmarkEnd w:id="262"/>
    <w:bookmarkStart w:name="z272" w:id="263"/>
    <w:p>
      <w:pPr>
        <w:spacing w:after="0"/>
        <w:ind w:left="0"/>
        <w:jc w:val="both"/>
      </w:pPr>
      <w:r>
        <w:rPr>
          <w:rFonts w:ascii="Times New Roman"/>
          <w:b w:val="false"/>
          <w:i w:val="false"/>
          <w:color w:val="000000"/>
          <w:sz w:val="28"/>
        </w:rPr>
        <w:t>
       ботинки демисезонные для несения службы.</w:t>
      </w:r>
    </w:p>
    <w:bookmarkEnd w:id="263"/>
    <w:bookmarkStart w:name="z273" w:id="264"/>
    <w:p>
      <w:pPr>
        <w:spacing w:after="0"/>
        <w:ind w:left="0"/>
        <w:jc w:val="both"/>
      </w:pPr>
      <w:r>
        <w:rPr>
          <w:rFonts w:ascii="Times New Roman"/>
          <w:b w:val="false"/>
          <w:i w:val="false"/>
          <w:color w:val="000000"/>
          <w:sz w:val="28"/>
        </w:rPr>
        <w:t>
      3) зимняя (</w:t>
      </w:r>
      <w:r>
        <w:rPr>
          <w:rFonts w:ascii="Times New Roman"/>
          <w:b w:val="false"/>
          <w:i w:val="false"/>
          <w:color w:val="000000"/>
          <w:sz w:val="28"/>
        </w:rPr>
        <w:t>приложение 1</w:t>
      </w:r>
      <w:r>
        <w:rPr>
          <w:rFonts w:ascii="Times New Roman"/>
          <w:b w:val="false"/>
          <w:i w:val="false"/>
          <w:color w:val="000000"/>
          <w:sz w:val="28"/>
        </w:rPr>
        <w:t>, рисунок 39):</w:t>
      </w:r>
    </w:p>
    <w:bookmarkEnd w:id="264"/>
    <w:bookmarkStart w:name="z274" w:id="265"/>
    <w:p>
      <w:pPr>
        <w:spacing w:after="0"/>
        <w:ind w:left="0"/>
        <w:jc w:val="both"/>
      </w:pPr>
      <w:r>
        <w:rPr>
          <w:rFonts w:ascii="Times New Roman"/>
          <w:b w:val="false"/>
          <w:i w:val="false"/>
          <w:color w:val="000000"/>
          <w:sz w:val="28"/>
        </w:rPr>
        <w:t>
       шапка каракулевая (для полковников);</w:t>
      </w:r>
    </w:p>
    <w:bookmarkEnd w:id="265"/>
    <w:bookmarkStart w:name="z275" w:id="266"/>
    <w:p>
      <w:pPr>
        <w:spacing w:after="0"/>
        <w:ind w:left="0"/>
        <w:jc w:val="both"/>
      </w:pPr>
      <w:r>
        <w:rPr>
          <w:rFonts w:ascii="Times New Roman"/>
          <w:b w:val="false"/>
          <w:i w:val="false"/>
          <w:color w:val="000000"/>
          <w:sz w:val="28"/>
        </w:rPr>
        <w:t xml:space="preserve">
       шапка-ушанка утепленная; </w:t>
      </w:r>
    </w:p>
    <w:bookmarkEnd w:id="266"/>
    <w:bookmarkStart w:name="z276" w:id="267"/>
    <w:p>
      <w:pPr>
        <w:spacing w:after="0"/>
        <w:ind w:left="0"/>
        <w:jc w:val="both"/>
      </w:pPr>
      <w:r>
        <w:rPr>
          <w:rFonts w:ascii="Times New Roman"/>
          <w:b w:val="false"/>
          <w:i w:val="false"/>
          <w:color w:val="000000"/>
          <w:sz w:val="28"/>
        </w:rPr>
        <w:t>
       шапка трикотажная;</w:t>
      </w:r>
    </w:p>
    <w:bookmarkEnd w:id="267"/>
    <w:bookmarkStart w:name="z277" w:id="268"/>
    <w:p>
      <w:pPr>
        <w:spacing w:after="0"/>
        <w:ind w:left="0"/>
        <w:jc w:val="both"/>
      </w:pPr>
      <w:r>
        <w:rPr>
          <w:rFonts w:ascii="Times New Roman"/>
          <w:b w:val="false"/>
          <w:i w:val="false"/>
          <w:color w:val="000000"/>
          <w:sz w:val="28"/>
        </w:rPr>
        <w:t>
       костюм утепленный для несения службы;</w:t>
      </w:r>
    </w:p>
    <w:bookmarkEnd w:id="268"/>
    <w:bookmarkStart w:name="z278" w:id="269"/>
    <w:p>
      <w:pPr>
        <w:spacing w:after="0"/>
        <w:ind w:left="0"/>
        <w:jc w:val="both"/>
      </w:pPr>
      <w:r>
        <w:rPr>
          <w:rFonts w:ascii="Times New Roman"/>
          <w:b w:val="false"/>
          <w:i w:val="false"/>
          <w:color w:val="000000"/>
          <w:sz w:val="28"/>
        </w:rPr>
        <w:t>
       костюм для несения службы с длинными рукавами;</w:t>
      </w:r>
    </w:p>
    <w:bookmarkEnd w:id="269"/>
    <w:bookmarkStart w:name="z279" w:id="270"/>
    <w:p>
      <w:pPr>
        <w:spacing w:after="0"/>
        <w:ind w:left="0"/>
        <w:jc w:val="both"/>
      </w:pPr>
      <w:r>
        <w:rPr>
          <w:rFonts w:ascii="Times New Roman"/>
          <w:b w:val="false"/>
          <w:i w:val="false"/>
          <w:color w:val="000000"/>
          <w:sz w:val="28"/>
        </w:rPr>
        <w:t>
       пуловер для несения службы;</w:t>
      </w:r>
    </w:p>
    <w:bookmarkEnd w:id="270"/>
    <w:bookmarkStart w:name="z280" w:id="271"/>
    <w:p>
      <w:pPr>
        <w:spacing w:after="0"/>
        <w:ind w:left="0"/>
        <w:jc w:val="both"/>
      </w:pPr>
      <w:r>
        <w:rPr>
          <w:rFonts w:ascii="Times New Roman"/>
          <w:b w:val="false"/>
          <w:i w:val="false"/>
          <w:color w:val="000000"/>
          <w:sz w:val="28"/>
        </w:rPr>
        <w:t>
       футболка повседневная/белого цвета;</w:t>
      </w:r>
    </w:p>
    <w:bookmarkEnd w:id="271"/>
    <w:bookmarkStart w:name="z281" w:id="272"/>
    <w:p>
      <w:pPr>
        <w:spacing w:after="0"/>
        <w:ind w:left="0"/>
        <w:jc w:val="both"/>
      </w:pPr>
      <w:r>
        <w:rPr>
          <w:rFonts w:ascii="Times New Roman"/>
          <w:b w:val="false"/>
          <w:i w:val="false"/>
          <w:color w:val="000000"/>
          <w:sz w:val="28"/>
        </w:rPr>
        <w:t>
       ремень брючный черного цвета;</w:t>
      </w:r>
    </w:p>
    <w:bookmarkEnd w:id="272"/>
    <w:bookmarkStart w:name="z282" w:id="273"/>
    <w:p>
      <w:pPr>
        <w:spacing w:after="0"/>
        <w:ind w:left="0"/>
        <w:jc w:val="both"/>
      </w:pPr>
      <w:r>
        <w:rPr>
          <w:rFonts w:ascii="Times New Roman"/>
          <w:b w:val="false"/>
          <w:i w:val="false"/>
          <w:color w:val="000000"/>
          <w:sz w:val="28"/>
        </w:rPr>
        <w:t>
      перчатки черного цвета;</w:t>
      </w:r>
    </w:p>
    <w:bookmarkEnd w:id="273"/>
    <w:bookmarkStart w:name="z283" w:id="274"/>
    <w:p>
      <w:pPr>
        <w:spacing w:after="0"/>
        <w:ind w:left="0"/>
        <w:jc w:val="both"/>
      </w:pPr>
      <w:r>
        <w:rPr>
          <w:rFonts w:ascii="Times New Roman"/>
          <w:b w:val="false"/>
          <w:i w:val="false"/>
          <w:color w:val="000000"/>
          <w:sz w:val="28"/>
        </w:rPr>
        <w:t>
       ботинки утепленные для несения службы.</w:t>
      </w:r>
    </w:p>
    <w:bookmarkEnd w:id="274"/>
    <w:bookmarkStart w:name="z284" w:id="275"/>
    <w:p>
      <w:pPr>
        <w:spacing w:after="0"/>
        <w:ind w:left="0"/>
        <w:jc w:val="left"/>
      </w:pPr>
      <w:r>
        <w:rPr>
          <w:rFonts w:ascii="Times New Roman"/>
          <w:b/>
          <w:i w:val="false"/>
          <w:color w:val="000000"/>
        </w:rPr>
        <w:t xml:space="preserve"> Параграф 7. Наружная служба ОВД</w:t>
      </w:r>
    </w:p>
    <w:bookmarkEnd w:id="275"/>
    <w:bookmarkStart w:name="z285" w:id="276"/>
    <w:p>
      <w:pPr>
        <w:spacing w:after="0"/>
        <w:ind w:left="0"/>
        <w:jc w:val="both"/>
      </w:pPr>
      <w:r>
        <w:rPr>
          <w:rFonts w:ascii="Times New Roman"/>
          <w:b w:val="false"/>
          <w:i w:val="false"/>
          <w:color w:val="000000"/>
          <w:sz w:val="28"/>
        </w:rPr>
        <w:t>
      25. К сотрудникам наружных служб ОВД (далее – НС) относятся сотрудники несущие службу на метрополитене, специализированной службы охраны, кинологической и природоохранной служб, специальных учреждений изоляторов временного содержания, специальных приемников, приемников-распределителей, конвойных служб, по охране зданий органов внутренних дел.</w:t>
      </w:r>
    </w:p>
    <w:bookmarkEnd w:id="276"/>
    <w:bookmarkStart w:name="z286" w:id="277"/>
    <w:p>
      <w:pPr>
        <w:spacing w:after="0"/>
        <w:ind w:left="0"/>
        <w:jc w:val="both"/>
      </w:pPr>
      <w:r>
        <w:rPr>
          <w:rFonts w:ascii="Times New Roman"/>
          <w:b w:val="false"/>
          <w:i w:val="false"/>
          <w:color w:val="000000"/>
          <w:sz w:val="28"/>
        </w:rPr>
        <w:t>
      26. Повседневная форма одежды:</w:t>
      </w:r>
    </w:p>
    <w:bookmarkEnd w:id="277"/>
    <w:bookmarkStart w:name="z287" w:id="278"/>
    <w:p>
      <w:pPr>
        <w:spacing w:after="0"/>
        <w:ind w:left="0"/>
        <w:jc w:val="both"/>
      </w:pPr>
      <w:r>
        <w:rPr>
          <w:rFonts w:ascii="Times New Roman"/>
          <w:b w:val="false"/>
          <w:i w:val="false"/>
          <w:color w:val="000000"/>
          <w:sz w:val="28"/>
        </w:rPr>
        <w:t>
      1) летняя (</w:t>
      </w:r>
      <w:r>
        <w:rPr>
          <w:rFonts w:ascii="Times New Roman"/>
          <w:b w:val="false"/>
          <w:i w:val="false"/>
          <w:color w:val="000000"/>
          <w:sz w:val="28"/>
        </w:rPr>
        <w:t>приложение 1</w:t>
      </w:r>
      <w:r>
        <w:rPr>
          <w:rFonts w:ascii="Times New Roman"/>
          <w:b w:val="false"/>
          <w:i w:val="false"/>
          <w:color w:val="000000"/>
          <w:sz w:val="28"/>
        </w:rPr>
        <w:t>, рисунок 40):</w:t>
      </w:r>
    </w:p>
    <w:bookmarkEnd w:id="278"/>
    <w:bookmarkStart w:name="z288" w:id="279"/>
    <w:p>
      <w:pPr>
        <w:spacing w:after="0"/>
        <w:ind w:left="0"/>
        <w:jc w:val="both"/>
      </w:pPr>
      <w:r>
        <w:rPr>
          <w:rFonts w:ascii="Times New Roman"/>
          <w:b w:val="false"/>
          <w:i w:val="false"/>
          <w:color w:val="000000"/>
          <w:sz w:val="28"/>
        </w:rPr>
        <w:t>
       кепи (бейсболка) летнее;</w:t>
      </w:r>
    </w:p>
    <w:bookmarkEnd w:id="279"/>
    <w:bookmarkStart w:name="z289" w:id="280"/>
    <w:p>
      <w:pPr>
        <w:spacing w:after="0"/>
        <w:ind w:left="0"/>
        <w:jc w:val="both"/>
      </w:pPr>
      <w:r>
        <w:rPr>
          <w:rFonts w:ascii="Times New Roman"/>
          <w:b w:val="false"/>
          <w:i w:val="false"/>
          <w:color w:val="000000"/>
          <w:sz w:val="28"/>
        </w:rPr>
        <w:t>
       костюм для несения службы с длинными/короткими рукавами;</w:t>
      </w:r>
    </w:p>
    <w:bookmarkEnd w:id="280"/>
    <w:bookmarkStart w:name="z290" w:id="281"/>
    <w:p>
      <w:pPr>
        <w:spacing w:after="0"/>
        <w:ind w:left="0"/>
        <w:jc w:val="both"/>
      </w:pPr>
      <w:r>
        <w:rPr>
          <w:rFonts w:ascii="Times New Roman"/>
          <w:b w:val="false"/>
          <w:i w:val="false"/>
          <w:color w:val="000000"/>
          <w:sz w:val="28"/>
        </w:rPr>
        <w:t>
       футболка (поло) повседневная/белого цвета;</w:t>
      </w:r>
    </w:p>
    <w:bookmarkEnd w:id="281"/>
    <w:bookmarkStart w:name="z291" w:id="282"/>
    <w:p>
      <w:pPr>
        <w:spacing w:after="0"/>
        <w:ind w:left="0"/>
        <w:jc w:val="both"/>
      </w:pPr>
      <w:r>
        <w:rPr>
          <w:rFonts w:ascii="Times New Roman"/>
          <w:b w:val="false"/>
          <w:i w:val="false"/>
          <w:color w:val="000000"/>
          <w:sz w:val="28"/>
        </w:rPr>
        <w:t>
       футболка повседневная/белого цвета;</w:t>
      </w:r>
    </w:p>
    <w:bookmarkEnd w:id="282"/>
    <w:bookmarkStart w:name="z292" w:id="283"/>
    <w:p>
      <w:pPr>
        <w:spacing w:after="0"/>
        <w:ind w:left="0"/>
        <w:jc w:val="both"/>
      </w:pPr>
      <w:r>
        <w:rPr>
          <w:rFonts w:ascii="Times New Roman"/>
          <w:b w:val="false"/>
          <w:i w:val="false"/>
          <w:color w:val="000000"/>
          <w:sz w:val="28"/>
        </w:rPr>
        <w:t>
       ремень брючный черного цвета;</w:t>
      </w:r>
    </w:p>
    <w:bookmarkEnd w:id="283"/>
    <w:bookmarkStart w:name="z293" w:id="284"/>
    <w:p>
      <w:pPr>
        <w:spacing w:after="0"/>
        <w:ind w:left="0"/>
        <w:jc w:val="both"/>
      </w:pPr>
      <w:r>
        <w:rPr>
          <w:rFonts w:ascii="Times New Roman"/>
          <w:b w:val="false"/>
          <w:i w:val="false"/>
          <w:color w:val="000000"/>
          <w:sz w:val="28"/>
        </w:rPr>
        <w:t>
       полуботинки летние для несения службы.</w:t>
      </w:r>
    </w:p>
    <w:bookmarkEnd w:id="284"/>
    <w:bookmarkStart w:name="z294" w:id="285"/>
    <w:p>
      <w:pPr>
        <w:spacing w:after="0"/>
        <w:ind w:left="0"/>
        <w:jc w:val="both"/>
      </w:pPr>
      <w:r>
        <w:rPr>
          <w:rFonts w:ascii="Times New Roman"/>
          <w:b w:val="false"/>
          <w:i w:val="false"/>
          <w:color w:val="000000"/>
          <w:sz w:val="28"/>
        </w:rPr>
        <w:t>
      2) демисезонная (приложение 1, рисунок 41):</w:t>
      </w:r>
    </w:p>
    <w:bookmarkEnd w:id="285"/>
    <w:bookmarkStart w:name="z295" w:id="286"/>
    <w:p>
      <w:pPr>
        <w:spacing w:after="0"/>
        <w:ind w:left="0"/>
        <w:jc w:val="both"/>
      </w:pPr>
      <w:r>
        <w:rPr>
          <w:rFonts w:ascii="Times New Roman"/>
          <w:b w:val="false"/>
          <w:i w:val="false"/>
          <w:color w:val="000000"/>
          <w:sz w:val="28"/>
        </w:rPr>
        <w:t>
       кепи (бейсболка) демисезонное;</w:t>
      </w:r>
    </w:p>
    <w:bookmarkEnd w:id="286"/>
    <w:bookmarkStart w:name="z296" w:id="287"/>
    <w:p>
      <w:pPr>
        <w:spacing w:after="0"/>
        <w:ind w:left="0"/>
        <w:jc w:val="both"/>
      </w:pPr>
      <w:r>
        <w:rPr>
          <w:rFonts w:ascii="Times New Roman"/>
          <w:b w:val="false"/>
          <w:i w:val="false"/>
          <w:color w:val="000000"/>
          <w:sz w:val="28"/>
        </w:rPr>
        <w:t>
       костюм для несения службы с длинными рукавами;</w:t>
      </w:r>
    </w:p>
    <w:bookmarkEnd w:id="287"/>
    <w:bookmarkStart w:name="z297" w:id="288"/>
    <w:p>
      <w:pPr>
        <w:spacing w:after="0"/>
        <w:ind w:left="0"/>
        <w:jc w:val="both"/>
      </w:pPr>
      <w:r>
        <w:rPr>
          <w:rFonts w:ascii="Times New Roman"/>
          <w:b w:val="false"/>
          <w:i w:val="false"/>
          <w:color w:val="000000"/>
          <w:sz w:val="28"/>
        </w:rPr>
        <w:t>
       костюм демисезонный для несения службы;</w:t>
      </w:r>
    </w:p>
    <w:bookmarkEnd w:id="288"/>
    <w:bookmarkStart w:name="z298" w:id="289"/>
    <w:p>
      <w:pPr>
        <w:spacing w:after="0"/>
        <w:ind w:left="0"/>
        <w:jc w:val="both"/>
      </w:pPr>
      <w:r>
        <w:rPr>
          <w:rFonts w:ascii="Times New Roman"/>
          <w:b w:val="false"/>
          <w:i w:val="false"/>
          <w:color w:val="000000"/>
          <w:sz w:val="28"/>
        </w:rPr>
        <w:t>
       футболка повседневная/белого цвета;</w:t>
      </w:r>
    </w:p>
    <w:bookmarkEnd w:id="289"/>
    <w:bookmarkStart w:name="z299" w:id="290"/>
    <w:p>
      <w:pPr>
        <w:spacing w:after="0"/>
        <w:ind w:left="0"/>
        <w:jc w:val="both"/>
      </w:pPr>
      <w:r>
        <w:rPr>
          <w:rFonts w:ascii="Times New Roman"/>
          <w:b w:val="false"/>
          <w:i w:val="false"/>
          <w:color w:val="000000"/>
          <w:sz w:val="28"/>
        </w:rPr>
        <w:t>
       ремень брючный черного цвета;</w:t>
      </w:r>
    </w:p>
    <w:bookmarkEnd w:id="290"/>
    <w:bookmarkStart w:name="z300" w:id="291"/>
    <w:p>
      <w:pPr>
        <w:spacing w:after="0"/>
        <w:ind w:left="0"/>
        <w:jc w:val="both"/>
      </w:pPr>
      <w:r>
        <w:rPr>
          <w:rFonts w:ascii="Times New Roman"/>
          <w:b w:val="false"/>
          <w:i w:val="false"/>
          <w:color w:val="000000"/>
          <w:sz w:val="28"/>
        </w:rPr>
        <w:t>
       ботинки демисезонные для несения службы.</w:t>
      </w:r>
    </w:p>
    <w:bookmarkEnd w:id="291"/>
    <w:bookmarkStart w:name="z301" w:id="292"/>
    <w:p>
      <w:pPr>
        <w:spacing w:after="0"/>
        <w:ind w:left="0"/>
        <w:jc w:val="both"/>
      </w:pPr>
      <w:r>
        <w:rPr>
          <w:rFonts w:ascii="Times New Roman"/>
          <w:b w:val="false"/>
          <w:i w:val="false"/>
          <w:color w:val="000000"/>
          <w:sz w:val="28"/>
        </w:rPr>
        <w:t>
      3) зимняя (приложение 1, рисунок 42):</w:t>
      </w:r>
    </w:p>
    <w:bookmarkEnd w:id="292"/>
    <w:bookmarkStart w:name="z302" w:id="293"/>
    <w:p>
      <w:pPr>
        <w:spacing w:after="0"/>
        <w:ind w:left="0"/>
        <w:jc w:val="both"/>
      </w:pPr>
      <w:r>
        <w:rPr>
          <w:rFonts w:ascii="Times New Roman"/>
          <w:b w:val="false"/>
          <w:i w:val="false"/>
          <w:color w:val="000000"/>
          <w:sz w:val="28"/>
        </w:rPr>
        <w:t>
       шапка каракулевая (для полковников);</w:t>
      </w:r>
    </w:p>
    <w:bookmarkEnd w:id="293"/>
    <w:bookmarkStart w:name="z303" w:id="294"/>
    <w:p>
      <w:pPr>
        <w:spacing w:after="0"/>
        <w:ind w:left="0"/>
        <w:jc w:val="both"/>
      </w:pPr>
      <w:r>
        <w:rPr>
          <w:rFonts w:ascii="Times New Roman"/>
          <w:b w:val="false"/>
          <w:i w:val="false"/>
          <w:color w:val="000000"/>
          <w:sz w:val="28"/>
        </w:rPr>
        <w:t xml:space="preserve">
       шапка-ушанка утепленная; </w:t>
      </w:r>
    </w:p>
    <w:bookmarkEnd w:id="294"/>
    <w:bookmarkStart w:name="z304" w:id="295"/>
    <w:p>
      <w:pPr>
        <w:spacing w:after="0"/>
        <w:ind w:left="0"/>
        <w:jc w:val="both"/>
      </w:pPr>
      <w:r>
        <w:rPr>
          <w:rFonts w:ascii="Times New Roman"/>
          <w:b w:val="false"/>
          <w:i w:val="false"/>
          <w:color w:val="000000"/>
          <w:sz w:val="28"/>
        </w:rPr>
        <w:t>
       шапка трикотажная;</w:t>
      </w:r>
    </w:p>
    <w:bookmarkEnd w:id="295"/>
    <w:bookmarkStart w:name="z305" w:id="296"/>
    <w:p>
      <w:pPr>
        <w:spacing w:after="0"/>
        <w:ind w:left="0"/>
        <w:jc w:val="both"/>
      </w:pPr>
      <w:r>
        <w:rPr>
          <w:rFonts w:ascii="Times New Roman"/>
          <w:b w:val="false"/>
          <w:i w:val="false"/>
          <w:color w:val="000000"/>
          <w:sz w:val="28"/>
        </w:rPr>
        <w:t>
       костюм утепленный для несения службы;</w:t>
      </w:r>
    </w:p>
    <w:bookmarkEnd w:id="296"/>
    <w:bookmarkStart w:name="z306" w:id="297"/>
    <w:p>
      <w:pPr>
        <w:spacing w:after="0"/>
        <w:ind w:left="0"/>
        <w:jc w:val="both"/>
      </w:pPr>
      <w:r>
        <w:rPr>
          <w:rFonts w:ascii="Times New Roman"/>
          <w:b w:val="false"/>
          <w:i w:val="false"/>
          <w:color w:val="000000"/>
          <w:sz w:val="28"/>
        </w:rPr>
        <w:t>
       костюм для несения службы с длинными рукавами;</w:t>
      </w:r>
    </w:p>
    <w:bookmarkEnd w:id="297"/>
    <w:bookmarkStart w:name="z307" w:id="298"/>
    <w:p>
      <w:pPr>
        <w:spacing w:after="0"/>
        <w:ind w:left="0"/>
        <w:jc w:val="both"/>
      </w:pPr>
      <w:r>
        <w:rPr>
          <w:rFonts w:ascii="Times New Roman"/>
          <w:b w:val="false"/>
          <w:i w:val="false"/>
          <w:color w:val="000000"/>
          <w:sz w:val="28"/>
        </w:rPr>
        <w:t>
       пуловер для несения службы;</w:t>
      </w:r>
    </w:p>
    <w:bookmarkEnd w:id="298"/>
    <w:bookmarkStart w:name="z308" w:id="299"/>
    <w:p>
      <w:pPr>
        <w:spacing w:after="0"/>
        <w:ind w:left="0"/>
        <w:jc w:val="both"/>
      </w:pPr>
      <w:r>
        <w:rPr>
          <w:rFonts w:ascii="Times New Roman"/>
          <w:b w:val="false"/>
          <w:i w:val="false"/>
          <w:color w:val="000000"/>
          <w:sz w:val="28"/>
        </w:rPr>
        <w:t>
       футболка повседневная/белого цвета;</w:t>
      </w:r>
    </w:p>
    <w:bookmarkEnd w:id="299"/>
    <w:bookmarkStart w:name="z309" w:id="300"/>
    <w:p>
      <w:pPr>
        <w:spacing w:after="0"/>
        <w:ind w:left="0"/>
        <w:jc w:val="both"/>
      </w:pPr>
      <w:r>
        <w:rPr>
          <w:rFonts w:ascii="Times New Roman"/>
          <w:b w:val="false"/>
          <w:i w:val="false"/>
          <w:color w:val="000000"/>
          <w:sz w:val="28"/>
        </w:rPr>
        <w:t>
       ремень брючный черного цвета;</w:t>
      </w:r>
    </w:p>
    <w:bookmarkEnd w:id="300"/>
    <w:bookmarkStart w:name="z310" w:id="301"/>
    <w:p>
      <w:pPr>
        <w:spacing w:after="0"/>
        <w:ind w:left="0"/>
        <w:jc w:val="both"/>
      </w:pPr>
      <w:r>
        <w:rPr>
          <w:rFonts w:ascii="Times New Roman"/>
          <w:b w:val="false"/>
          <w:i w:val="false"/>
          <w:color w:val="000000"/>
          <w:sz w:val="28"/>
        </w:rPr>
        <w:t>
       перчатки черного цвета;</w:t>
      </w:r>
    </w:p>
    <w:bookmarkEnd w:id="301"/>
    <w:bookmarkStart w:name="z311" w:id="302"/>
    <w:p>
      <w:pPr>
        <w:spacing w:after="0"/>
        <w:ind w:left="0"/>
        <w:jc w:val="both"/>
      </w:pPr>
      <w:r>
        <w:rPr>
          <w:rFonts w:ascii="Times New Roman"/>
          <w:b w:val="false"/>
          <w:i w:val="false"/>
          <w:color w:val="000000"/>
          <w:sz w:val="28"/>
        </w:rPr>
        <w:t>
       ботинки утепленные для несения службы.</w:t>
      </w:r>
    </w:p>
    <w:bookmarkEnd w:id="302"/>
    <w:bookmarkStart w:name="z312" w:id="303"/>
    <w:p>
      <w:pPr>
        <w:spacing w:after="0"/>
        <w:ind w:left="0"/>
        <w:jc w:val="left"/>
      </w:pPr>
      <w:r>
        <w:rPr>
          <w:rFonts w:ascii="Times New Roman"/>
          <w:b/>
          <w:i w:val="false"/>
          <w:color w:val="000000"/>
        </w:rPr>
        <w:t xml:space="preserve"> Параграф 8. Полицейские-водители ОВД</w:t>
      </w:r>
    </w:p>
    <w:bookmarkEnd w:id="303"/>
    <w:bookmarkStart w:name="z313" w:id="304"/>
    <w:p>
      <w:pPr>
        <w:spacing w:after="0"/>
        <w:ind w:left="0"/>
        <w:jc w:val="both"/>
      </w:pPr>
      <w:r>
        <w:rPr>
          <w:rFonts w:ascii="Times New Roman"/>
          <w:b w:val="false"/>
          <w:i w:val="false"/>
          <w:color w:val="000000"/>
          <w:sz w:val="28"/>
        </w:rPr>
        <w:t>
      27. К полицейским-водителям ОВД относятся сотрудники непосредственно выполняющие функции водителя.</w:t>
      </w:r>
    </w:p>
    <w:bookmarkEnd w:id="304"/>
    <w:bookmarkStart w:name="z314" w:id="305"/>
    <w:p>
      <w:pPr>
        <w:spacing w:after="0"/>
        <w:ind w:left="0"/>
        <w:jc w:val="both"/>
      </w:pPr>
      <w:r>
        <w:rPr>
          <w:rFonts w:ascii="Times New Roman"/>
          <w:b w:val="false"/>
          <w:i w:val="false"/>
          <w:color w:val="000000"/>
          <w:sz w:val="28"/>
        </w:rPr>
        <w:t>
      Полицейские-водители, выполняющие функции по направлению деятельности службы (патрульная полиция, наружная служба) одеваются согласно натуральным нормам данного подразделения.</w:t>
      </w:r>
    </w:p>
    <w:bookmarkEnd w:id="305"/>
    <w:bookmarkStart w:name="z315" w:id="306"/>
    <w:p>
      <w:pPr>
        <w:spacing w:after="0"/>
        <w:ind w:left="0"/>
        <w:jc w:val="both"/>
      </w:pPr>
      <w:r>
        <w:rPr>
          <w:rFonts w:ascii="Times New Roman"/>
          <w:b w:val="false"/>
          <w:i w:val="false"/>
          <w:color w:val="000000"/>
          <w:sz w:val="28"/>
        </w:rPr>
        <w:t>
      28. Повседневная форма одежды:</w:t>
      </w:r>
    </w:p>
    <w:bookmarkEnd w:id="306"/>
    <w:bookmarkStart w:name="z316" w:id="307"/>
    <w:p>
      <w:pPr>
        <w:spacing w:after="0"/>
        <w:ind w:left="0"/>
        <w:jc w:val="both"/>
      </w:pPr>
      <w:r>
        <w:rPr>
          <w:rFonts w:ascii="Times New Roman"/>
          <w:b w:val="false"/>
          <w:i w:val="false"/>
          <w:color w:val="000000"/>
          <w:sz w:val="28"/>
        </w:rPr>
        <w:t>
      1) летняя (приложение 1, рисунки 21, 22):</w:t>
      </w:r>
    </w:p>
    <w:bookmarkEnd w:id="307"/>
    <w:bookmarkStart w:name="z317" w:id="308"/>
    <w:p>
      <w:pPr>
        <w:spacing w:after="0"/>
        <w:ind w:left="0"/>
        <w:jc w:val="both"/>
      </w:pPr>
      <w:r>
        <w:rPr>
          <w:rFonts w:ascii="Times New Roman"/>
          <w:b w:val="false"/>
          <w:i w:val="false"/>
          <w:color w:val="000000"/>
          <w:sz w:val="28"/>
        </w:rPr>
        <w:t>
       кепи (бейсболка) летнее;</w:t>
      </w:r>
    </w:p>
    <w:bookmarkEnd w:id="308"/>
    <w:bookmarkStart w:name="z318" w:id="309"/>
    <w:p>
      <w:pPr>
        <w:spacing w:after="0"/>
        <w:ind w:left="0"/>
        <w:jc w:val="both"/>
      </w:pPr>
      <w:r>
        <w:rPr>
          <w:rFonts w:ascii="Times New Roman"/>
          <w:b w:val="false"/>
          <w:i w:val="false"/>
          <w:color w:val="000000"/>
          <w:sz w:val="28"/>
        </w:rPr>
        <w:t>
       костюм повседневный с длинными/короткими рукавами;</w:t>
      </w:r>
    </w:p>
    <w:bookmarkEnd w:id="309"/>
    <w:bookmarkStart w:name="z319" w:id="310"/>
    <w:p>
      <w:pPr>
        <w:spacing w:after="0"/>
        <w:ind w:left="0"/>
        <w:jc w:val="both"/>
      </w:pPr>
      <w:r>
        <w:rPr>
          <w:rFonts w:ascii="Times New Roman"/>
          <w:b w:val="false"/>
          <w:i w:val="false"/>
          <w:color w:val="000000"/>
          <w:sz w:val="28"/>
        </w:rPr>
        <w:t>
       футболка (поло) повседневная;</w:t>
      </w:r>
    </w:p>
    <w:bookmarkEnd w:id="310"/>
    <w:bookmarkStart w:name="z320" w:id="311"/>
    <w:p>
      <w:pPr>
        <w:spacing w:after="0"/>
        <w:ind w:left="0"/>
        <w:jc w:val="both"/>
      </w:pPr>
      <w:r>
        <w:rPr>
          <w:rFonts w:ascii="Times New Roman"/>
          <w:b w:val="false"/>
          <w:i w:val="false"/>
          <w:color w:val="000000"/>
          <w:sz w:val="28"/>
        </w:rPr>
        <w:t>
       футболка повседневная/белого цвета;</w:t>
      </w:r>
    </w:p>
    <w:bookmarkEnd w:id="311"/>
    <w:bookmarkStart w:name="z321" w:id="312"/>
    <w:p>
      <w:pPr>
        <w:spacing w:after="0"/>
        <w:ind w:left="0"/>
        <w:jc w:val="both"/>
      </w:pPr>
      <w:r>
        <w:rPr>
          <w:rFonts w:ascii="Times New Roman"/>
          <w:b w:val="false"/>
          <w:i w:val="false"/>
          <w:color w:val="000000"/>
          <w:sz w:val="28"/>
        </w:rPr>
        <w:t>
       ремень брючный черного цвета;</w:t>
      </w:r>
    </w:p>
    <w:bookmarkEnd w:id="312"/>
    <w:bookmarkStart w:name="z322" w:id="313"/>
    <w:p>
      <w:pPr>
        <w:spacing w:after="0"/>
        <w:ind w:left="0"/>
        <w:jc w:val="both"/>
      </w:pPr>
      <w:r>
        <w:rPr>
          <w:rFonts w:ascii="Times New Roman"/>
          <w:b w:val="false"/>
          <w:i w:val="false"/>
          <w:color w:val="000000"/>
          <w:sz w:val="28"/>
        </w:rPr>
        <w:t>
       полуботинки черного цвета.</w:t>
      </w:r>
    </w:p>
    <w:bookmarkEnd w:id="313"/>
    <w:bookmarkStart w:name="z323" w:id="314"/>
    <w:p>
      <w:pPr>
        <w:spacing w:after="0"/>
        <w:ind w:left="0"/>
        <w:jc w:val="both"/>
      </w:pPr>
      <w:r>
        <w:rPr>
          <w:rFonts w:ascii="Times New Roman"/>
          <w:b w:val="false"/>
          <w:i w:val="false"/>
          <w:color w:val="000000"/>
          <w:sz w:val="28"/>
        </w:rPr>
        <w:t>
      2) демисезонная (приложение 1, рисунок 25):</w:t>
      </w:r>
    </w:p>
    <w:bookmarkEnd w:id="314"/>
    <w:bookmarkStart w:name="z324" w:id="315"/>
    <w:p>
      <w:pPr>
        <w:spacing w:after="0"/>
        <w:ind w:left="0"/>
        <w:jc w:val="both"/>
      </w:pPr>
      <w:r>
        <w:rPr>
          <w:rFonts w:ascii="Times New Roman"/>
          <w:b w:val="false"/>
          <w:i w:val="false"/>
          <w:color w:val="000000"/>
          <w:sz w:val="28"/>
        </w:rPr>
        <w:t>
       кепи (бейсболка) демисезонное;</w:t>
      </w:r>
    </w:p>
    <w:bookmarkEnd w:id="315"/>
    <w:bookmarkStart w:name="z325" w:id="316"/>
    <w:p>
      <w:pPr>
        <w:spacing w:after="0"/>
        <w:ind w:left="0"/>
        <w:jc w:val="both"/>
      </w:pPr>
      <w:r>
        <w:rPr>
          <w:rFonts w:ascii="Times New Roman"/>
          <w:b w:val="false"/>
          <w:i w:val="false"/>
          <w:color w:val="000000"/>
          <w:sz w:val="28"/>
        </w:rPr>
        <w:t>
       куртка демисезонная;</w:t>
      </w:r>
    </w:p>
    <w:bookmarkEnd w:id="316"/>
    <w:bookmarkStart w:name="z326" w:id="317"/>
    <w:p>
      <w:pPr>
        <w:spacing w:after="0"/>
        <w:ind w:left="0"/>
        <w:jc w:val="both"/>
      </w:pPr>
      <w:r>
        <w:rPr>
          <w:rFonts w:ascii="Times New Roman"/>
          <w:b w:val="false"/>
          <w:i w:val="false"/>
          <w:color w:val="000000"/>
          <w:sz w:val="28"/>
        </w:rPr>
        <w:t>
       костюм повседневный с длинными рукавами;</w:t>
      </w:r>
    </w:p>
    <w:bookmarkEnd w:id="317"/>
    <w:bookmarkStart w:name="z327" w:id="318"/>
    <w:p>
      <w:pPr>
        <w:spacing w:after="0"/>
        <w:ind w:left="0"/>
        <w:jc w:val="both"/>
      </w:pPr>
      <w:r>
        <w:rPr>
          <w:rFonts w:ascii="Times New Roman"/>
          <w:b w:val="false"/>
          <w:i w:val="false"/>
          <w:color w:val="000000"/>
          <w:sz w:val="28"/>
        </w:rPr>
        <w:t>
       футболка повседневная/белого цвета;</w:t>
      </w:r>
    </w:p>
    <w:bookmarkEnd w:id="318"/>
    <w:bookmarkStart w:name="z328" w:id="319"/>
    <w:p>
      <w:pPr>
        <w:spacing w:after="0"/>
        <w:ind w:left="0"/>
        <w:jc w:val="both"/>
      </w:pPr>
      <w:r>
        <w:rPr>
          <w:rFonts w:ascii="Times New Roman"/>
          <w:b w:val="false"/>
          <w:i w:val="false"/>
          <w:color w:val="000000"/>
          <w:sz w:val="28"/>
        </w:rPr>
        <w:t>
       ремень брючный черного цвета;</w:t>
      </w:r>
    </w:p>
    <w:bookmarkEnd w:id="319"/>
    <w:bookmarkStart w:name="z329" w:id="320"/>
    <w:p>
      <w:pPr>
        <w:spacing w:after="0"/>
        <w:ind w:left="0"/>
        <w:jc w:val="both"/>
      </w:pPr>
      <w:r>
        <w:rPr>
          <w:rFonts w:ascii="Times New Roman"/>
          <w:b w:val="false"/>
          <w:i w:val="false"/>
          <w:color w:val="000000"/>
          <w:sz w:val="28"/>
        </w:rPr>
        <w:t>
       полуботинки черного цвета.</w:t>
      </w:r>
    </w:p>
    <w:bookmarkEnd w:id="320"/>
    <w:bookmarkStart w:name="z330" w:id="321"/>
    <w:p>
      <w:pPr>
        <w:spacing w:after="0"/>
        <w:ind w:left="0"/>
        <w:jc w:val="both"/>
      </w:pPr>
      <w:r>
        <w:rPr>
          <w:rFonts w:ascii="Times New Roman"/>
          <w:b w:val="false"/>
          <w:i w:val="false"/>
          <w:color w:val="000000"/>
          <w:sz w:val="28"/>
        </w:rPr>
        <w:t>
      3) зимняя, (приложение 1, рисунок 27):</w:t>
      </w:r>
    </w:p>
    <w:bookmarkEnd w:id="321"/>
    <w:bookmarkStart w:name="z331" w:id="322"/>
    <w:p>
      <w:pPr>
        <w:spacing w:after="0"/>
        <w:ind w:left="0"/>
        <w:jc w:val="both"/>
      </w:pPr>
      <w:r>
        <w:rPr>
          <w:rFonts w:ascii="Times New Roman"/>
          <w:b w:val="false"/>
          <w:i w:val="false"/>
          <w:color w:val="000000"/>
          <w:sz w:val="28"/>
        </w:rPr>
        <w:t xml:space="preserve">
       шапка-ушанка утепленная; </w:t>
      </w:r>
    </w:p>
    <w:bookmarkEnd w:id="322"/>
    <w:bookmarkStart w:name="z332" w:id="323"/>
    <w:p>
      <w:pPr>
        <w:spacing w:after="0"/>
        <w:ind w:left="0"/>
        <w:jc w:val="both"/>
      </w:pPr>
      <w:r>
        <w:rPr>
          <w:rFonts w:ascii="Times New Roman"/>
          <w:b w:val="false"/>
          <w:i w:val="false"/>
          <w:color w:val="000000"/>
          <w:sz w:val="28"/>
        </w:rPr>
        <w:t>
       шапка трикотажная;</w:t>
      </w:r>
    </w:p>
    <w:bookmarkEnd w:id="323"/>
    <w:bookmarkStart w:name="z333" w:id="324"/>
    <w:p>
      <w:pPr>
        <w:spacing w:after="0"/>
        <w:ind w:left="0"/>
        <w:jc w:val="both"/>
      </w:pPr>
      <w:r>
        <w:rPr>
          <w:rFonts w:ascii="Times New Roman"/>
          <w:b w:val="false"/>
          <w:i w:val="false"/>
          <w:color w:val="000000"/>
          <w:sz w:val="28"/>
        </w:rPr>
        <w:t>
       куртка утепленная;</w:t>
      </w:r>
    </w:p>
    <w:bookmarkEnd w:id="324"/>
    <w:bookmarkStart w:name="z334" w:id="325"/>
    <w:p>
      <w:pPr>
        <w:spacing w:after="0"/>
        <w:ind w:left="0"/>
        <w:jc w:val="both"/>
      </w:pPr>
      <w:r>
        <w:rPr>
          <w:rFonts w:ascii="Times New Roman"/>
          <w:b w:val="false"/>
          <w:i w:val="false"/>
          <w:color w:val="000000"/>
          <w:sz w:val="28"/>
        </w:rPr>
        <w:t>
       костюм повседневный с длинными рукавами/пуловер;</w:t>
      </w:r>
    </w:p>
    <w:bookmarkEnd w:id="325"/>
    <w:bookmarkStart w:name="z335" w:id="326"/>
    <w:p>
      <w:pPr>
        <w:spacing w:after="0"/>
        <w:ind w:left="0"/>
        <w:jc w:val="both"/>
      </w:pPr>
      <w:r>
        <w:rPr>
          <w:rFonts w:ascii="Times New Roman"/>
          <w:b w:val="false"/>
          <w:i w:val="false"/>
          <w:color w:val="000000"/>
          <w:sz w:val="28"/>
        </w:rPr>
        <w:t>
       футболка повседневная/белого цвета;</w:t>
      </w:r>
    </w:p>
    <w:bookmarkEnd w:id="326"/>
    <w:bookmarkStart w:name="z336" w:id="327"/>
    <w:p>
      <w:pPr>
        <w:spacing w:after="0"/>
        <w:ind w:left="0"/>
        <w:jc w:val="both"/>
      </w:pPr>
      <w:r>
        <w:rPr>
          <w:rFonts w:ascii="Times New Roman"/>
          <w:b w:val="false"/>
          <w:i w:val="false"/>
          <w:color w:val="000000"/>
          <w:sz w:val="28"/>
        </w:rPr>
        <w:t>
       ремень брючный черного цвета;</w:t>
      </w:r>
    </w:p>
    <w:bookmarkEnd w:id="327"/>
    <w:bookmarkStart w:name="z337" w:id="328"/>
    <w:p>
      <w:pPr>
        <w:spacing w:after="0"/>
        <w:ind w:left="0"/>
        <w:jc w:val="both"/>
      </w:pPr>
      <w:r>
        <w:rPr>
          <w:rFonts w:ascii="Times New Roman"/>
          <w:b w:val="false"/>
          <w:i w:val="false"/>
          <w:color w:val="000000"/>
          <w:sz w:val="28"/>
        </w:rPr>
        <w:t>
       перчатки черного цвета;</w:t>
      </w:r>
    </w:p>
    <w:bookmarkEnd w:id="328"/>
    <w:bookmarkStart w:name="z338" w:id="329"/>
    <w:p>
      <w:pPr>
        <w:spacing w:after="0"/>
        <w:ind w:left="0"/>
        <w:jc w:val="both"/>
      </w:pPr>
      <w:r>
        <w:rPr>
          <w:rFonts w:ascii="Times New Roman"/>
          <w:b w:val="false"/>
          <w:i w:val="false"/>
          <w:color w:val="000000"/>
          <w:sz w:val="28"/>
        </w:rPr>
        <w:t>
       ботинки утепленные черного цвета.</w:t>
      </w:r>
    </w:p>
    <w:bookmarkEnd w:id="329"/>
    <w:bookmarkStart w:name="z339" w:id="330"/>
    <w:p>
      <w:pPr>
        <w:spacing w:after="0"/>
        <w:ind w:left="0"/>
        <w:jc w:val="left"/>
      </w:pPr>
      <w:r>
        <w:rPr>
          <w:rFonts w:ascii="Times New Roman"/>
          <w:b/>
          <w:i w:val="false"/>
          <w:color w:val="000000"/>
        </w:rPr>
        <w:t xml:space="preserve"> Параграф 9. Курсанты организаций образования МВД</w:t>
      </w:r>
    </w:p>
    <w:bookmarkEnd w:id="330"/>
    <w:bookmarkStart w:name="z340" w:id="331"/>
    <w:p>
      <w:pPr>
        <w:spacing w:after="0"/>
        <w:ind w:left="0"/>
        <w:jc w:val="both"/>
      </w:pPr>
      <w:r>
        <w:rPr>
          <w:rFonts w:ascii="Times New Roman"/>
          <w:b w:val="false"/>
          <w:i w:val="false"/>
          <w:color w:val="000000"/>
          <w:sz w:val="28"/>
        </w:rPr>
        <w:t>
      29. Парадная и повседневная формы одежды:</w:t>
      </w:r>
    </w:p>
    <w:bookmarkEnd w:id="331"/>
    <w:bookmarkStart w:name="z341" w:id="332"/>
    <w:p>
      <w:pPr>
        <w:spacing w:after="0"/>
        <w:ind w:left="0"/>
        <w:jc w:val="both"/>
      </w:pPr>
      <w:r>
        <w:rPr>
          <w:rFonts w:ascii="Times New Roman"/>
          <w:b w:val="false"/>
          <w:i w:val="false"/>
          <w:color w:val="000000"/>
          <w:sz w:val="28"/>
        </w:rPr>
        <w:t xml:space="preserve">
      1) летняя (приложение 1, рисунки 17, 19, 20, 21, 22): </w:t>
      </w:r>
    </w:p>
    <w:bookmarkEnd w:id="332"/>
    <w:bookmarkStart w:name="z342" w:id="333"/>
    <w:p>
      <w:pPr>
        <w:spacing w:after="0"/>
        <w:ind w:left="0"/>
        <w:jc w:val="both"/>
      </w:pPr>
      <w:r>
        <w:rPr>
          <w:rFonts w:ascii="Times New Roman"/>
          <w:b w:val="false"/>
          <w:i w:val="false"/>
          <w:color w:val="000000"/>
          <w:sz w:val="28"/>
        </w:rPr>
        <w:t>
      Курсантам 4 курса:</w:t>
      </w:r>
    </w:p>
    <w:bookmarkEnd w:id="333"/>
    <w:bookmarkStart w:name="z343" w:id="334"/>
    <w:p>
      <w:pPr>
        <w:spacing w:after="0"/>
        <w:ind w:left="0"/>
        <w:jc w:val="both"/>
      </w:pPr>
      <w:r>
        <w:rPr>
          <w:rFonts w:ascii="Times New Roman"/>
          <w:b w:val="false"/>
          <w:i w:val="false"/>
          <w:color w:val="000000"/>
          <w:sz w:val="28"/>
        </w:rPr>
        <w:t>
       фуражка повседневная;</w:t>
      </w:r>
    </w:p>
    <w:bookmarkEnd w:id="334"/>
    <w:bookmarkStart w:name="z344" w:id="335"/>
    <w:p>
      <w:pPr>
        <w:spacing w:after="0"/>
        <w:ind w:left="0"/>
        <w:jc w:val="both"/>
      </w:pPr>
      <w:r>
        <w:rPr>
          <w:rFonts w:ascii="Times New Roman"/>
          <w:b w:val="false"/>
          <w:i w:val="false"/>
          <w:color w:val="000000"/>
          <w:sz w:val="28"/>
        </w:rPr>
        <w:t>
       китель повседневный с брюками (с юбкой);</w:t>
      </w:r>
    </w:p>
    <w:bookmarkEnd w:id="335"/>
    <w:bookmarkStart w:name="z345" w:id="336"/>
    <w:p>
      <w:pPr>
        <w:spacing w:after="0"/>
        <w:ind w:left="0"/>
        <w:jc w:val="both"/>
      </w:pPr>
      <w:r>
        <w:rPr>
          <w:rFonts w:ascii="Times New Roman"/>
          <w:b w:val="false"/>
          <w:i w:val="false"/>
          <w:color w:val="000000"/>
          <w:sz w:val="28"/>
        </w:rPr>
        <w:t>
       рубашка (блузка) белого цвета или повседневная с длинными рукавами;</w:t>
      </w:r>
    </w:p>
    <w:bookmarkEnd w:id="336"/>
    <w:bookmarkStart w:name="z346" w:id="337"/>
    <w:p>
      <w:pPr>
        <w:spacing w:after="0"/>
        <w:ind w:left="0"/>
        <w:jc w:val="both"/>
      </w:pPr>
      <w:r>
        <w:rPr>
          <w:rFonts w:ascii="Times New Roman"/>
          <w:b w:val="false"/>
          <w:i w:val="false"/>
          <w:color w:val="000000"/>
          <w:sz w:val="28"/>
        </w:rPr>
        <w:t>
       брюки (юбка);</w:t>
      </w:r>
    </w:p>
    <w:bookmarkEnd w:id="337"/>
    <w:bookmarkStart w:name="z347" w:id="338"/>
    <w:p>
      <w:pPr>
        <w:spacing w:after="0"/>
        <w:ind w:left="0"/>
        <w:jc w:val="both"/>
      </w:pPr>
      <w:r>
        <w:rPr>
          <w:rFonts w:ascii="Times New Roman"/>
          <w:b w:val="false"/>
          <w:i w:val="false"/>
          <w:color w:val="000000"/>
          <w:sz w:val="28"/>
        </w:rPr>
        <w:t>
       галстук повседневный;</w:t>
      </w:r>
    </w:p>
    <w:bookmarkEnd w:id="338"/>
    <w:bookmarkStart w:name="z348" w:id="339"/>
    <w:p>
      <w:pPr>
        <w:spacing w:after="0"/>
        <w:ind w:left="0"/>
        <w:jc w:val="both"/>
      </w:pPr>
      <w:r>
        <w:rPr>
          <w:rFonts w:ascii="Times New Roman"/>
          <w:b w:val="false"/>
          <w:i w:val="false"/>
          <w:color w:val="000000"/>
          <w:sz w:val="28"/>
        </w:rPr>
        <w:t xml:space="preserve">
       ремень брючный черного цвета; </w:t>
      </w:r>
    </w:p>
    <w:bookmarkEnd w:id="339"/>
    <w:bookmarkStart w:name="z349" w:id="340"/>
    <w:p>
      <w:pPr>
        <w:spacing w:after="0"/>
        <w:ind w:left="0"/>
        <w:jc w:val="both"/>
      </w:pPr>
      <w:r>
        <w:rPr>
          <w:rFonts w:ascii="Times New Roman"/>
          <w:b w:val="false"/>
          <w:i w:val="false"/>
          <w:color w:val="000000"/>
          <w:sz w:val="28"/>
        </w:rPr>
        <w:t>
       полуботинки (туфли) черного цвета.</w:t>
      </w:r>
    </w:p>
    <w:bookmarkEnd w:id="340"/>
    <w:bookmarkStart w:name="z350" w:id="341"/>
    <w:p>
      <w:pPr>
        <w:spacing w:after="0"/>
        <w:ind w:left="0"/>
        <w:jc w:val="both"/>
      </w:pPr>
      <w:r>
        <w:rPr>
          <w:rFonts w:ascii="Times New Roman"/>
          <w:b w:val="false"/>
          <w:i w:val="false"/>
          <w:color w:val="000000"/>
          <w:sz w:val="28"/>
        </w:rPr>
        <w:t>
      Для всех курсантов:</w:t>
      </w:r>
    </w:p>
    <w:bookmarkEnd w:id="341"/>
    <w:bookmarkStart w:name="z351" w:id="342"/>
    <w:p>
      <w:pPr>
        <w:spacing w:after="0"/>
        <w:ind w:left="0"/>
        <w:jc w:val="both"/>
      </w:pPr>
      <w:r>
        <w:rPr>
          <w:rFonts w:ascii="Times New Roman"/>
          <w:b w:val="false"/>
          <w:i w:val="false"/>
          <w:color w:val="000000"/>
          <w:sz w:val="28"/>
        </w:rPr>
        <w:t>
       кепи (бейсболка) летняя;</w:t>
      </w:r>
    </w:p>
    <w:bookmarkEnd w:id="342"/>
    <w:bookmarkStart w:name="z352" w:id="343"/>
    <w:p>
      <w:pPr>
        <w:spacing w:after="0"/>
        <w:ind w:left="0"/>
        <w:jc w:val="both"/>
      </w:pPr>
      <w:r>
        <w:rPr>
          <w:rFonts w:ascii="Times New Roman"/>
          <w:b w:val="false"/>
          <w:i w:val="false"/>
          <w:color w:val="000000"/>
          <w:sz w:val="28"/>
        </w:rPr>
        <w:t>
       костюм повседневный с длинными/короткими рукавами;</w:t>
      </w:r>
    </w:p>
    <w:bookmarkEnd w:id="343"/>
    <w:bookmarkStart w:name="z353" w:id="344"/>
    <w:p>
      <w:pPr>
        <w:spacing w:after="0"/>
        <w:ind w:left="0"/>
        <w:jc w:val="both"/>
      </w:pPr>
      <w:r>
        <w:rPr>
          <w:rFonts w:ascii="Times New Roman"/>
          <w:b w:val="false"/>
          <w:i w:val="false"/>
          <w:color w:val="000000"/>
          <w:sz w:val="28"/>
        </w:rPr>
        <w:t>
       футболка повседневная/белого цвета;</w:t>
      </w:r>
    </w:p>
    <w:bookmarkEnd w:id="344"/>
    <w:bookmarkStart w:name="z354" w:id="345"/>
    <w:p>
      <w:pPr>
        <w:spacing w:after="0"/>
        <w:ind w:left="0"/>
        <w:jc w:val="both"/>
      </w:pPr>
      <w:r>
        <w:rPr>
          <w:rFonts w:ascii="Times New Roman"/>
          <w:b w:val="false"/>
          <w:i w:val="false"/>
          <w:color w:val="000000"/>
          <w:sz w:val="28"/>
        </w:rPr>
        <w:t>
       ремень брючный черного цвета;</w:t>
      </w:r>
    </w:p>
    <w:bookmarkEnd w:id="345"/>
    <w:bookmarkStart w:name="z355" w:id="346"/>
    <w:p>
      <w:pPr>
        <w:spacing w:after="0"/>
        <w:ind w:left="0"/>
        <w:jc w:val="both"/>
      </w:pPr>
      <w:r>
        <w:rPr>
          <w:rFonts w:ascii="Times New Roman"/>
          <w:b w:val="false"/>
          <w:i w:val="false"/>
          <w:color w:val="000000"/>
          <w:sz w:val="28"/>
        </w:rPr>
        <w:t>
       полуботинки (туфли) черного цвета.</w:t>
      </w:r>
    </w:p>
    <w:bookmarkEnd w:id="346"/>
    <w:bookmarkStart w:name="z356" w:id="347"/>
    <w:p>
      <w:pPr>
        <w:spacing w:after="0"/>
        <w:ind w:left="0"/>
        <w:jc w:val="both"/>
      </w:pPr>
      <w:r>
        <w:rPr>
          <w:rFonts w:ascii="Times New Roman"/>
          <w:b w:val="false"/>
          <w:i w:val="false"/>
          <w:color w:val="000000"/>
          <w:sz w:val="28"/>
        </w:rPr>
        <w:t>
      2) демисезонная (приложение 1, рисунки 25, 26):</w:t>
      </w:r>
    </w:p>
    <w:bookmarkEnd w:id="347"/>
    <w:bookmarkStart w:name="z357" w:id="348"/>
    <w:p>
      <w:pPr>
        <w:spacing w:after="0"/>
        <w:ind w:left="0"/>
        <w:jc w:val="both"/>
      </w:pPr>
      <w:r>
        <w:rPr>
          <w:rFonts w:ascii="Times New Roman"/>
          <w:b w:val="false"/>
          <w:i w:val="false"/>
          <w:color w:val="000000"/>
          <w:sz w:val="28"/>
        </w:rPr>
        <w:t>
       кепи (бейсболка) демисезонное;</w:t>
      </w:r>
    </w:p>
    <w:bookmarkEnd w:id="348"/>
    <w:bookmarkStart w:name="z358" w:id="349"/>
    <w:p>
      <w:pPr>
        <w:spacing w:after="0"/>
        <w:ind w:left="0"/>
        <w:jc w:val="both"/>
      </w:pPr>
      <w:r>
        <w:rPr>
          <w:rFonts w:ascii="Times New Roman"/>
          <w:b w:val="false"/>
          <w:i w:val="false"/>
          <w:color w:val="000000"/>
          <w:sz w:val="28"/>
        </w:rPr>
        <w:t>
       куртка демисезонная;</w:t>
      </w:r>
    </w:p>
    <w:bookmarkEnd w:id="349"/>
    <w:bookmarkStart w:name="z359" w:id="350"/>
    <w:p>
      <w:pPr>
        <w:spacing w:after="0"/>
        <w:ind w:left="0"/>
        <w:jc w:val="both"/>
      </w:pPr>
      <w:r>
        <w:rPr>
          <w:rFonts w:ascii="Times New Roman"/>
          <w:b w:val="false"/>
          <w:i w:val="false"/>
          <w:color w:val="000000"/>
          <w:sz w:val="28"/>
        </w:rPr>
        <w:t>
       костюм повседневный с длинными рукавами;</w:t>
      </w:r>
    </w:p>
    <w:bookmarkEnd w:id="350"/>
    <w:bookmarkStart w:name="z360" w:id="351"/>
    <w:p>
      <w:pPr>
        <w:spacing w:after="0"/>
        <w:ind w:left="0"/>
        <w:jc w:val="both"/>
      </w:pPr>
      <w:r>
        <w:rPr>
          <w:rFonts w:ascii="Times New Roman"/>
          <w:b w:val="false"/>
          <w:i w:val="false"/>
          <w:color w:val="000000"/>
          <w:sz w:val="28"/>
        </w:rPr>
        <w:t>
       футболка повседневная/белого цвета;</w:t>
      </w:r>
    </w:p>
    <w:bookmarkEnd w:id="351"/>
    <w:bookmarkStart w:name="z361" w:id="352"/>
    <w:p>
      <w:pPr>
        <w:spacing w:after="0"/>
        <w:ind w:left="0"/>
        <w:jc w:val="both"/>
      </w:pPr>
      <w:r>
        <w:rPr>
          <w:rFonts w:ascii="Times New Roman"/>
          <w:b w:val="false"/>
          <w:i w:val="false"/>
          <w:color w:val="000000"/>
          <w:sz w:val="28"/>
        </w:rPr>
        <w:t>
       ремень брючный черного цвета;</w:t>
      </w:r>
    </w:p>
    <w:bookmarkEnd w:id="352"/>
    <w:bookmarkStart w:name="z362" w:id="353"/>
    <w:p>
      <w:pPr>
        <w:spacing w:after="0"/>
        <w:ind w:left="0"/>
        <w:jc w:val="both"/>
      </w:pPr>
      <w:r>
        <w:rPr>
          <w:rFonts w:ascii="Times New Roman"/>
          <w:b w:val="false"/>
          <w:i w:val="false"/>
          <w:color w:val="000000"/>
          <w:sz w:val="28"/>
        </w:rPr>
        <w:t>
       полуботинки (туфли) черного цвета.</w:t>
      </w:r>
    </w:p>
    <w:bookmarkEnd w:id="353"/>
    <w:bookmarkStart w:name="z363" w:id="354"/>
    <w:p>
      <w:pPr>
        <w:spacing w:after="0"/>
        <w:ind w:left="0"/>
        <w:jc w:val="both"/>
      </w:pPr>
      <w:r>
        <w:rPr>
          <w:rFonts w:ascii="Times New Roman"/>
          <w:b w:val="false"/>
          <w:i w:val="false"/>
          <w:color w:val="000000"/>
          <w:sz w:val="28"/>
        </w:rPr>
        <w:t>
      3) зимняя, (приложение 1, рисунок 27, 28):</w:t>
      </w:r>
    </w:p>
    <w:bookmarkEnd w:id="354"/>
    <w:bookmarkStart w:name="z364" w:id="355"/>
    <w:p>
      <w:pPr>
        <w:spacing w:after="0"/>
        <w:ind w:left="0"/>
        <w:jc w:val="both"/>
      </w:pPr>
      <w:r>
        <w:rPr>
          <w:rFonts w:ascii="Times New Roman"/>
          <w:b w:val="false"/>
          <w:i w:val="false"/>
          <w:color w:val="000000"/>
          <w:sz w:val="28"/>
        </w:rPr>
        <w:t xml:space="preserve">
       шапка-ушанка утепленная; </w:t>
      </w:r>
    </w:p>
    <w:bookmarkEnd w:id="355"/>
    <w:bookmarkStart w:name="z365" w:id="356"/>
    <w:p>
      <w:pPr>
        <w:spacing w:after="0"/>
        <w:ind w:left="0"/>
        <w:jc w:val="both"/>
      </w:pPr>
      <w:r>
        <w:rPr>
          <w:rFonts w:ascii="Times New Roman"/>
          <w:b w:val="false"/>
          <w:i w:val="false"/>
          <w:color w:val="000000"/>
          <w:sz w:val="28"/>
        </w:rPr>
        <w:t>
       куртка утепленная;</w:t>
      </w:r>
    </w:p>
    <w:bookmarkEnd w:id="356"/>
    <w:bookmarkStart w:name="z366" w:id="357"/>
    <w:p>
      <w:pPr>
        <w:spacing w:after="0"/>
        <w:ind w:left="0"/>
        <w:jc w:val="both"/>
      </w:pPr>
      <w:r>
        <w:rPr>
          <w:rFonts w:ascii="Times New Roman"/>
          <w:b w:val="false"/>
          <w:i w:val="false"/>
          <w:color w:val="000000"/>
          <w:sz w:val="28"/>
        </w:rPr>
        <w:t>
       костюм повседневный с длинными рукавами/пуловер;</w:t>
      </w:r>
    </w:p>
    <w:bookmarkEnd w:id="357"/>
    <w:bookmarkStart w:name="z367" w:id="358"/>
    <w:p>
      <w:pPr>
        <w:spacing w:after="0"/>
        <w:ind w:left="0"/>
        <w:jc w:val="both"/>
      </w:pPr>
      <w:r>
        <w:rPr>
          <w:rFonts w:ascii="Times New Roman"/>
          <w:b w:val="false"/>
          <w:i w:val="false"/>
          <w:color w:val="000000"/>
          <w:sz w:val="28"/>
        </w:rPr>
        <w:t>
       футболка повседневная/белого цвета;</w:t>
      </w:r>
    </w:p>
    <w:bookmarkEnd w:id="358"/>
    <w:bookmarkStart w:name="z368" w:id="359"/>
    <w:p>
      <w:pPr>
        <w:spacing w:after="0"/>
        <w:ind w:left="0"/>
        <w:jc w:val="both"/>
      </w:pPr>
      <w:r>
        <w:rPr>
          <w:rFonts w:ascii="Times New Roman"/>
          <w:b w:val="false"/>
          <w:i w:val="false"/>
          <w:color w:val="000000"/>
          <w:sz w:val="28"/>
        </w:rPr>
        <w:t>
       ремень брючный черного цвета;</w:t>
      </w:r>
    </w:p>
    <w:bookmarkEnd w:id="359"/>
    <w:bookmarkStart w:name="z369" w:id="360"/>
    <w:p>
      <w:pPr>
        <w:spacing w:after="0"/>
        <w:ind w:left="0"/>
        <w:jc w:val="both"/>
      </w:pPr>
      <w:r>
        <w:rPr>
          <w:rFonts w:ascii="Times New Roman"/>
          <w:b w:val="false"/>
          <w:i w:val="false"/>
          <w:color w:val="000000"/>
          <w:sz w:val="28"/>
        </w:rPr>
        <w:t>
      перчатки черного цвета;</w:t>
      </w:r>
    </w:p>
    <w:bookmarkEnd w:id="360"/>
    <w:bookmarkStart w:name="z370" w:id="361"/>
    <w:p>
      <w:pPr>
        <w:spacing w:after="0"/>
        <w:ind w:left="0"/>
        <w:jc w:val="both"/>
      </w:pPr>
      <w:r>
        <w:rPr>
          <w:rFonts w:ascii="Times New Roman"/>
          <w:b w:val="false"/>
          <w:i w:val="false"/>
          <w:color w:val="000000"/>
          <w:sz w:val="28"/>
        </w:rPr>
        <w:t>
       ботинки (полусапожки) утепленные черного цвета.</w:t>
      </w:r>
    </w:p>
    <w:bookmarkEnd w:id="361"/>
    <w:bookmarkStart w:name="z371" w:id="362"/>
    <w:p>
      <w:pPr>
        <w:spacing w:after="0"/>
        <w:ind w:left="0"/>
        <w:jc w:val="left"/>
      </w:pPr>
      <w:r>
        <w:rPr>
          <w:rFonts w:ascii="Times New Roman"/>
          <w:b/>
          <w:i w:val="false"/>
          <w:color w:val="000000"/>
        </w:rPr>
        <w:t xml:space="preserve"> Параграф 10. Специальная форма одежды</w:t>
      </w:r>
    </w:p>
    <w:bookmarkEnd w:id="362"/>
    <w:bookmarkStart w:name="z372" w:id="363"/>
    <w:p>
      <w:pPr>
        <w:spacing w:after="0"/>
        <w:ind w:left="0"/>
        <w:jc w:val="both"/>
      </w:pPr>
      <w:r>
        <w:rPr>
          <w:rFonts w:ascii="Times New Roman"/>
          <w:b w:val="false"/>
          <w:i w:val="false"/>
          <w:color w:val="000000"/>
          <w:sz w:val="28"/>
        </w:rPr>
        <w:t>
      30. Специальная форма одежды распространяется на всех сотрудников ОВД, за исключением высшего начальствующего состава.</w:t>
      </w:r>
    </w:p>
    <w:bookmarkEnd w:id="363"/>
    <w:bookmarkStart w:name="z373" w:id="364"/>
    <w:p>
      <w:pPr>
        <w:spacing w:after="0"/>
        <w:ind w:left="0"/>
        <w:jc w:val="both"/>
      </w:pPr>
      <w:r>
        <w:rPr>
          <w:rFonts w:ascii="Times New Roman"/>
          <w:b w:val="false"/>
          <w:i w:val="false"/>
          <w:color w:val="000000"/>
          <w:sz w:val="28"/>
        </w:rPr>
        <w:t>
      1) летняя (приложение 1, рисунок 43):</w:t>
      </w:r>
    </w:p>
    <w:bookmarkEnd w:id="364"/>
    <w:bookmarkStart w:name="z374" w:id="365"/>
    <w:p>
      <w:pPr>
        <w:spacing w:after="0"/>
        <w:ind w:left="0"/>
        <w:jc w:val="both"/>
      </w:pPr>
      <w:r>
        <w:rPr>
          <w:rFonts w:ascii="Times New Roman"/>
          <w:b w:val="false"/>
          <w:i w:val="false"/>
          <w:color w:val="000000"/>
          <w:sz w:val="28"/>
        </w:rPr>
        <w:t>
       костюм летний камуфляжной расцветки;</w:t>
      </w:r>
    </w:p>
    <w:bookmarkEnd w:id="365"/>
    <w:bookmarkStart w:name="z375" w:id="366"/>
    <w:p>
      <w:pPr>
        <w:spacing w:after="0"/>
        <w:ind w:left="0"/>
        <w:jc w:val="both"/>
      </w:pPr>
      <w:r>
        <w:rPr>
          <w:rFonts w:ascii="Times New Roman"/>
          <w:b w:val="false"/>
          <w:i w:val="false"/>
          <w:color w:val="000000"/>
          <w:sz w:val="28"/>
        </w:rPr>
        <w:t>
       ботинки с высоким берцем.</w:t>
      </w:r>
    </w:p>
    <w:bookmarkEnd w:id="366"/>
    <w:bookmarkStart w:name="z376" w:id="367"/>
    <w:p>
      <w:pPr>
        <w:spacing w:after="0"/>
        <w:ind w:left="0"/>
        <w:jc w:val="both"/>
      </w:pPr>
      <w:r>
        <w:rPr>
          <w:rFonts w:ascii="Times New Roman"/>
          <w:b w:val="false"/>
          <w:i w:val="false"/>
          <w:color w:val="000000"/>
          <w:sz w:val="28"/>
        </w:rPr>
        <w:t>
      2) зимняя (приложение 1, рисунок 44):</w:t>
      </w:r>
    </w:p>
    <w:bookmarkEnd w:id="367"/>
    <w:bookmarkStart w:name="z377" w:id="368"/>
    <w:p>
      <w:pPr>
        <w:spacing w:after="0"/>
        <w:ind w:left="0"/>
        <w:jc w:val="both"/>
      </w:pPr>
      <w:r>
        <w:rPr>
          <w:rFonts w:ascii="Times New Roman"/>
          <w:b w:val="false"/>
          <w:i w:val="false"/>
          <w:color w:val="000000"/>
          <w:sz w:val="28"/>
        </w:rPr>
        <w:t>
       костюм зимний камуфляжной расцветки;</w:t>
      </w:r>
    </w:p>
    <w:bookmarkEnd w:id="368"/>
    <w:bookmarkStart w:name="z378" w:id="369"/>
    <w:p>
      <w:pPr>
        <w:spacing w:after="0"/>
        <w:ind w:left="0"/>
        <w:jc w:val="both"/>
      </w:pPr>
      <w:r>
        <w:rPr>
          <w:rFonts w:ascii="Times New Roman"/>
          <w:b w:val="false"/>
          <w:i w:val="false"/>
          <w:color w:val="000000"/>
          <w:sz w:val="28"/>
        </w:rPr>
        <w:t>
       ботинки с высоким берцем утепленные.</w:t>
      </w:r>
    </w:p>
    <w:bookmarkEnd w:id="369"/>
    <w:bookmarkStart w:name="z379" w:id="370"/>
    <w:p>
      <w:pPr>
        <w:spacing w:after="0"/>
        <w:ind w:left="0"/>
        <w:jc w:val="left"/>
      </w:pPr>
      <w:r>
        <w:rPr>
          <w:rFonts w:ascii="Times New Roman"/>
          <w:b/>
          <w:i w:val="false"/>
          <w:color w:val="000000"/>
        </w:rPr>
        <w:t xml:space="preserve"> Глава 3. Знаки различия форменной одежды сотрудников ОВД</w:t>
      </w:r>
    </w:p>
    <w:bookmarkEnd w:id="370"/>
    <w:bookmarkStart w:name="z380" w:id="371"/>
    <w:p>
      <w:pPr>
        <w:spacing w:after="0"/>
        <w:ind w:left="0"/>
        <w:jc w:val="left"/>
      </w:pPr>
      <w:r>
        <w:rPr>
          <w:rFonts w:ascii="Times New Roman"/>
          <w:b/>
          <w:i w:val="false"/>
          <w:color w:val="000000"/>
        </w:rPr>
        <w:t xml:space="preserve"> Параграф 1. Описание погон</w:t>
      </w:r>
    </w:p>
    <w:bookmarkEnd w:id="371"/>
    <w:bookmarkStart w:name="z381" w:id="372"/>
    <w:p>
      <w:pPr>
        <w:spacing w:after="0"/>
        <w:ind w:left="0"/>
        <w:jc w:val="both"/>
      </w:pPr>
      <w:r>
        <w:rPr>
          <w:rFonts w:ascii="Times New Roman"/>
          <w:b w:val="false"/>
          <w:i w:val="false"/>
          <w:color w:val="000000"/>
          <w:sz w:val="28"/>
        </w:rPr>
        <w:t>
      31. Погоны для высшего начальствующего состава подразделяются:</w:t>
      </w:r>
    </w:p>
    <w:bookmarkEnd w:id="372"/>
    <w:bookmarkStart w:name="z382" w:id="373"/>
    <w:p>
      <w:pPr>
        <w:spacing w:after="0"/>
        <w:ind w:left="0"/>
        <w:jc w:val="both"/>
      </w:pPr>
      <w:r>
        <w:rPr>
          <w:rFonts w:ascii="Times New Roman"/>
          <w:b w:val="false"/>
          <w:i w:val="false"/>
          <w:color w:val="000000"/>
          <w:sz w:val="28"/>
        </w:rPr>
        <w:t>
      1) по предназначению – для парадной, повседневной и специальной формы одежды;</w:t>
      </w:r>
    </w:p>
    <w:bookmarkEnd w:id="373"/>
    <w:bookmarkStart w:name="z383" w:id="374"/>
    <w:p>
      <w:pPr>
        <w:spacing w:after="0"/>
        <w:ind w:left="0"/>
        <w:jc w:val="both"/>
      </w:pPr>
      <w:r>
        <w:rPr>
          <w:rFonts w:ascii="Times New Roman"/>
          <w:b w:val="false"/>
          <w:i w:val="false"/>
          <w:color w:val="000000"/>
          <w:sz w:val="28"/>
        </w:rPr>
        <w:t>
      2) по конструкции – жесткие и мягкие;</w:t>
      </w:r>
    </w:p>
    <w:bookmarkEnd w:id="374"/>
    <w:bookmarkStart w:name="z384" w:id="375"/>
    <w:p>
      <w:pPr>
        <w:spacing w:after="0"/>
        <w:ind w:left="0"/>
        <w:jc w:val="both"/>
      </w:pPr>
      <w:r>
        <w:rPr>
          <w:rFonts w:ascii="Times New Roman"/>
          <w:b w:val="false"/>
          <w:i w:val="false"/>
          <w:color w:val="000000"/>
          <w:sz w:val="28"/>
        </w:rPr>
        <w:t>
      3) по способу крепления – нашивные, съемные и на муфтах.</w:t>
      </w:r>
    </w:p>
    <w:bookmarkEnd w:id="375"/>
    <w:bookmarkStart w:name="z385" w:id="376"/>
    <w:p>
      <w:pPr>
        <w:spacing w:after="0"/>
        <w:ind w:left="0"/>
        <w:jc w:val="both"/>
      </w:pPr>
      <w:r>
        <w:rPr>
          <w:rFonts w:ascii="Times New Roman"/>
          <w:b w:val="false"/>
          <w:i w:val="false"/>
          <w:color w:val="000000"/>
          <w:sz w:val="28"/>
        </w:rPr>
        <w:t>
      32. Размеры погон:</w:t>
      </w:r>
    </w:p>
    <w:bookmarkEnd w:id="376"/>
    <w:bookmarkStart w:name="z386" w:id="377"/>
    <w:p>
      <w:pPr>
        <w:spacing w:after="0"/>
        <w:ind w:left="0"/>
        <w:jc w:val="both"/>
      </w:pPr>
      <w:r>
        <w:rPr>
          <w:rFonts w:ascii="Times New Roman"/>
          <w:b w:val="false"/>
          <w:i w:val="false"/>
          <w:color w:val="000000"/>
          <w:sz w:val="28"/>
        </w:rPr>
        <w:t>
      1) нашивных и съемных – длина 13 см, ширина 5 см;</w:t>
      </w:r>
    </w:p>
    <w:bookmarkEnd w:id="377"/>
    <w:bookmarkStart w:name="z387" w:id="378"/>
    <w:p>
      <w:pPr>
        <w:spacing w:after="0"/>
        <w:ind w:left="0"/>
        <w:jc w:val="both"/>
      </w:pPr>
      <w:r>
        <w:rPr>
          <w:rFonts w:ascii="Times New Roman"/>
          <w:b w:val="false"/>
          <w:i w:val="false"/>
          <w:color w:val="000000"/>
          <w:sz w:val="28"/>
        </w:rPr>
        <w:t>
      2) на муфтах – ширина по верхнему краю 5 см, по нижнему верхнему краю – 5,5 см, длина погон для генерал-майора и генерал-лейтенанта – 10 см, для генерал-полковника – 11 см.</w:t>
      </w:r>
    </w:p>
    <w:bookmarkEnd w:id="378"/>
    <w:bookmarkStart w:name="z388" w:id="379"/>
    <w:p>
      <w:pPr>
        <w:spacing w:after="0"/>
        <w:ind w:left="0"/>
        <w:jc w:val="both"/>
      </w:pPr>
      <w:r>
        <w:rPr>
          <w:rFonts w:ascii="Times New Roman"/>
          <w:b w:val="false"/>
          <w:i w:val="false"/>
          <w:color w:val="000000"/>
          <w:sz w:val="28"/>
        </w:rPr>
        <w:t>
      33. На полях погон предусмотрены рисунки национального орнамента. Виды рисунков, фоновый оттенок и декоративные элементы погон зависят от предназначения и конструкции погон. На жестких погонах размещаются форменные пуговицы диаметром 14 мм, на расстоянии 15 мм.от верхнего края погона до центра пуговицы.</w:t>
      </w:r>
    </w:p>
    <w:bookmarkEnd w:id="379"/>
    <w:bookmarkStart w:name="z389" w:id="380"/>
    <w:p>
      <w:pPr>
        <w:spacing w:after="0"/>
        <w:ind w:left="0"/>
        <w:jc w:val="both"/>
      </w:pPr>
      <w:r>
        <w:rPr>
          <w:rFonts w:ascii="Times New Roman"/>
          <w:b w:val="false"/>
          <w:i w:val="false"/>
          <w:color w:val="000000"/>
          <w:sz w:val="28"/>
        </w:rPr>
        <w:t>
      34. Разновидности погон:</w:t>
      </w:r>
    </w:p>
    <w:bookmarkEnd w:id="380"/>
    <w:bookmarkStart w:name="z390" w:id="381"/>
    <w:p>
      <w:pPr>
        <w:spacing w:after="0"/>
        <w:ind w:left="0"/>
        <w:jc w:val="both"/>
      </w:pPr>
      <w:r>
        <w:rPr>
          <w:rFonts w:ascii="Times New Roman"/>
          <w:b w:val="false"/>
          <w:i w:val="false"/>
          <w:color w:val="000000"/>
          <w:sz w:val="28"/>
        </w:rPr>
        <w:t>
      1) на рубашку повседневную жесткие, съемные (приложение 1, рисунок 45);</w:t>
      </w:r>
    </w:p>
    <w:bookmarkEnd w:id="381"/>
    <w:bookmarkStart w:name="z391" w:id="382"/>
    <w:p>
      <w:pPr>
        <w:spacing w:after="0"/>
        <w:ind w:left="0"/>
        <w:jc w:val="both"/>
      </w:pPr>
      <w:r>
        <w:rPr>
          <w:rFonts w:ascii="Times New Roman"/>
          <w:b w:val="false"/>
          <w:i w:val="false"/>
          <w:color w:val="000000"/>
          <w:sz w:val="28"/>
        </w:rPr>
        <w:t>
      2) на рубашку белого цвета жесткие, съемные (приложение 1, рисунок 46);</w:t>
      </w:r>
    </w:p>
    <w:bookmarkEnd w:id="382"/>
    <w:bookmarkStart w:name="z392" w:id="383"/>
    <w:p>
      <w:pPr>
        <w:spacing w:after="0"/>
        <w:ind w:left="0"/>
        <w:jc w:val="both"/>
      </w:pPr>
      <w:r>
        <w:rPr>
          <w:rFonts w:ascii="Times New Roman"/>
          <w:b w:val="false"/>
          <w:i w:val="false"/>
          <w:color w:val="000000"/>
          <w:sz w:val="28"/>
        </w:rPr>
        <w:t>
      3) повседневные жесткие, съемные (приложение 1, рисунок 47);</w:t>
      </w:r>
    </w:p>
    <w:bookmarkEnd w:id="383"/>
    <w:bookmarkStart w:name="z393" w:id="384"/>
    <w:p>
      <w:pPr>
        <w:spacing w:after="0"/>
        <w:ind w:left="0"/>
        <w:jc w:val="both"/>
      </w:pPr>
      <w:r>
        <w:rPr>
          <w:rFonts w:ascii="Times New Roman"/>
          <w:b w:val="false"/>
          <w:i w:val="false"/>
          <w:color w:val="000000"/>
          <w:sz w:val="28"/>
        </w:rPr>
        <w:t>
      4) повседневные жесткие, нашивные (приложение 1, рисунок 48);</w:t>
      </w:r>
    </w:p>
    <w:bookmarkEnd w:id="384"/>
    <w:bookmarkStart w:name="z394" w:id="385"/>
    <w:p>
      <w:pPr>
        <w:spacing w:after="0"/>
        <w:ind w:left="0"/>
        <w:jc w:val="both"/>
      </w:pPr>
      <w:r>
        <w:rPr>
          <w:rFonts w:ascii="Times New Roman"/>
          <w:b w:val="false"/>
          <w:i w:val="false"/>
          <w:color w:val="000000"/>
          <w:sz w:val="28"/>
        </w:rPr>
        <w:t>
      5) парадные жесткие, нашивные, на мундир темно-синего цвета, пальто (приложение 1, рисунок 49);</w:t>
      </w:r>
    </w:p>
    <w:bookmarkEnd w:id="385"/>
    <w:bookmarkStart w:name="z395" w:id="386"/>
    <w:p>
      <w:pPr>
        <w:spacing w:after="0"/>
        <w:ind w:left="0"/>
        <w:jc w:val="both"/>
      </w:pPr>
      <w:r>
        <w:rPr>
          <w:rFonts w:ascii="Times New Roman"/>
          <w:b w:val="false"/>
          <w:i w:val="false"/>
          <w:color w:val="000000"/>
          <w:sz w:val="28"/>
        </w:rPr>
        <w:t>
      6) парадные жесткие, нашивные на мундир бежевого цвета (приложение 1, рисунок 50);</w:t>
      </w:r>
    </w:p>
    <w:bookmarkEnd w:id="386"/>
    <w:bookmarkStart w:name="z396" w:id="387"/>
    <w:p>
      <w:pPr>
        <w:spacing w:after="0"/>
        <w:ind w:left="0"/>
        <w:jc w:val="both"/>
      </w:pPr>
      <w:r>
        <w:rPr>
          <w:rFonts w:ascii="Times New Roman"/>
          <w:b w:val="false"/>
          <w:i w:val="false"/>
          <w:color w:val="000000"/>
          <w:sz w:val="28"/>
        </w:rPr>
        <w:t>
      7) погон-муфты повседневные, мягкие (приложение 1, рисунок 51);</w:t>
      </w:r>
    </w:p>
    <w:bookmarkEnd w:id="387"/>
    <w:bookmarkStart w:name="z397" w:id="388"/>
    <w:p>
      <w:pPr>
        <w:spacing w:after="0"/>
        <w:ind w:left="0"/>
        <w:jc w:val="both"/>
      </w:pPr>
      <w:r>
        <w:rPr>
          <w:rFonts w:ascii="Times New Roman"/>
          <w:b w:val="false"/>
          <w:i w:val="false"/>
          <w:color w:val="000000"/>
          <w:sz w:val="28"/>
        </w:rPr>
        <w:t>
      8) погон-муфты специальные, мягкие (приложение 1, рисунок 52).</w:t>
      </w:r>
    </w:p>
    <w:bookmarkEnd w:id="388"/>
    <w:bookmarkStart w:name="z398" w:id="389"/>
    <w:p>
      <w:pPr>
        <w:spacing w:after="0"/>
        <w:ind w:left="0"/>
        <w:jc w:val="both"/>
      </w:pPr>
      <w:r>
        <w:rPr>
          <w:rFonts w:ascii="Times New Roman"/>
          <w:b w:val="false"/>
          <w:i w:val="false"/>
          <w:color w:val="000000"/>
          <w:sz w:val="28"/>
        </w:rPr>
        <w:t>
      35. На погонах в нижней части размещается вышитый позолоченной мишурой и шелком парящий орел золотистого цвета, окантованный нитью красного цвета. Изображение головы орла направлено в сторону фронтальной части форменной одежды. Расстояние от нижнего края погон до нижнего края орла 8 мм. По периметру поля погон предусмотрен кант золотистого цвета, по краю погон – красного цвета, ширина кантов – 2 мм.</w:t>
      </w:r>
    </w:p>
    <w:bookmarkEnd w:id="389"/>
    <w:bookmarkStart w:name="z399" w:id="390"/>
    <w:p>
      <w:pPr>
        <w:spacing w:after="0"/>
        <w:ind w:left="0"/>
        <w:jc w:val="both"/>
      </w:pPr>
      <w:r>
        <w:rPr>
          <w:rFonts w:ascii="Times New Roman"/>
          <w:b w:val="false"/>
          <w:i w:val="false"/>
          <w:color w:val="000000"/>
          <w:sz w:val="28"/>
        </w:rPr>
        <w:t xml:space="preserve">
      36. Нашивные погоны по периметру поля погон выполняется с кантом из позолоченной канители. Цвета полей погон: </w:t>
      </w:r>
    </w:p>
    <w:bookmarkEnd w:id="390"/>
    <w:bookmarkStart w:name="z400" w:id="391"/>
    <w:p>
      <w:pPr>
        <w:spacing w:after="0"/>
        <w:ind w:left="0"/>
        <w:jc w:val="both"/>
      </w:pPr>
      <w:r>
        <w:rPr>
          <w:rFonts w:ascii="Times New Roman"/>
          <w:b w:val="false"/>
          <w:i w:val="false"/>
          <w:color w:val="000000"/>
          <w:sz w:val="28"/>
        </w:rPr>
        <w:t>
      1) для парадной формы одежды - золотистый на мундир темно-синего цвета, пальто парадное с каракулевым воротником серого цвета и бежевый – на мундир бежевого цвета;</w:t>
      </w:r>
    </w:p>
    <w:bookmarkEnd w:id="391"/>
    <w:bookmarkStart w:name="z401" w:id="392"/>
    <w:p>
      <w:pPr>
        <w:spacing w:after="0"/>
        <w:ind w:left="0"/>
        <w:jc w:val="both"/>
      </w:pPr>
      <w:r>
        <w:rPr>
          <w:rFonts w:ascii="Times New Roman"/>
          <w:b w:val="false"/>
          <w:i w:val="false"/>
          <w:color w:val="000000"/>
          <w:sz w:val="28"/>
        </w:rPr>
        <w:t>
      2) темно-синий – для повседневной формы одежды.</w:t>
      </w:r>
    </w:p>
    <w:bookmarkEnd w:id="392"/>
    <w:bookmarkStart w:name="z402" w:id="393"/>
    <w:p>
      <w:pPr>
        <w:spacing w:after="0"/>
        <w:ind w:left="0"/>
        <w:jc w:val="both"/>
      </w:pPr>
      <w:r>
        <w:rPr>
          <w:rFonts w:ascii="Times New Roman"/>
          <w:b w:val="false"/>
          <w:i w:val="false"/>
          <w:color w:val="000000"/>
          <w:sz w:val="28"/>
        </w:rPr>
        <w:t>
      37. Съемные погоны с обратной стороны оборудованы шлейкой и язычком для крепления погон. Кант из позолоченной канители по периметру поля погон предусмотрен только в повседневных съемных погонах. Цвета полей погон:</w:t>
      </w:r>
    </w:p>
    <w:bookmarkEnd w:id="393"/>
    <w:bookmarkStart w:name="z403" w:id="394"/>
    <w:p>
      <w:pPr>
        <w:spacing w:after="0"/>
        <w:ind w:left="0"/>
        <w:jc w:val="both"/>
      </w:pPr>
      <w:r>
        <w:rPr>
          <w:rFonts w:ascii="Times New Roman"/>
          <w:b w:val="false"/>
          <w:i w:val="false"/>
          <w:color w:val="000000"/>
          <w:sz w:val="28"/>
        </w:rPr>
        <w:t xml:space="preserve">
      1) темно-синий – для повседневной формы одежды и на рубашку светло-серого цвета; </w:t>
      </w:r>
    </w:p>
    <w:bookmarkEnd w:id="394"/>
    <w:bookmarkStart w:name="z404" w:id="395"/>
    <w:p>
      <w:pPr>
        <w:spacing w:after="0"/>
        <w:ind w:left="0"/>
        <w:jc w:val="both"/>
      </w:pPr>
      <w:r>
        <w:rPr>
          <w:rFonts w:ascii="Times New Roman"/>
          <w:b w:val="false"/>
          <w:i w:val="false"/>
          <w:color w:val="000000"/>
          <w:sz w:val="28"/>
        </w:rPr>
        <w:t xml:space="preserve">
      2) белый – на рубашку белого цвета. </w:t>
      </w:r>
    </w:p>
    <w:bookmarkEnd w:id="395"/>
    <w:bookmarkStart w:name="z405" w:id="396"/>
    <w:p>
      <w:pPr>
        <w:spacing w:after="0"/>
        <w:ind w:left="0"/>
        <w:jc w:val="both"/>
      </w:pPr>
      <w:r>
        <w:rPr>
          <w:rFonts w:ascii="Times New Roman"/>
          <w:b w:val="false"/>
          <w:i w:val="false"/>
          <w:color w:val="000000"/>
          <w:sz w:val="28"/>
        </w:rPr>
        <w:t>
      38. Погон-муфты выполняются из тканевого полотна и предусмотрены только на пуловер и специальной формы одежды с темно-синей и камуфляжной расцветкой соответственно. На погонах темно-синего цвета по краю погон предусмотрен кант красного цвета, на погонах камуфляжной расцветки – кант защитного цвета, ширина кантов – 2 мм.</w:t>
      </w:r>
    </w:p>
    <w:bookmarkEnd w:id="396"/>
    <w:bookmarkStart w:name="z406" w:id="397"/>
    <w:p>
      <w:pPr>
        <w:spacing w:after="0"/>
        <w:ind w:left="0"/>
        <w:jc w:val="both"/>
      </w:pPr>
      <w:r>
        <w:rPr>
          <w:rFonts w:ascii="Times New Roman"/>
          <w:b w:val="false"/>
          <w:i w:val="false"/>
          <w:color w:val="000000"/>
          <w:sz w:val="28"/>
        </w:rPr>
        <w:t>
      39. Погоны для сотрудников ОВД (за исключением высшего начальствующего состава) подразделяются:</w:t>
      </w:r>
    </w:p>
    <w:bookmarkEnd w:id="397"/>
    <w:bookmarkStart w:name="z407" w:id="398"/>
    <w:p>
      <w:pPr>
        <w:spacing w:after="0"/>
        <w:ind w:left="0"/>
        <w:jc w:val="both"/>
      </w:pPr>
      <w:r>
        <w:rPr>
          <w:rFonts w:ascii="Times New Roman"/>
          <w:b w:val="false"/>
          <w:i w:val="false"/>
          <w:color w:val="000000"/>
          <w:sz w:val="28"/>
        </w:rPr>
        <w:t xml:space="preserve">
      1) по предназначению – для парадной, повседневной и специальной формы одежды; </w:t>
      </w:r>
    </w:p>
    <w:bookmarkEnd w:id="398"/>
    <w:bookmarkStart w:name="z408" w:id="399"/>
    <w:p>
      <w:pPr>
        <w:spacing w:after="0"/>
        <w:ind w:left="0"/>
        <w:jc w:val="both"/>
      </w:pPr>
      <w:r>
        <w:rPr>
          <w:rFonts w:ascii="Times New Roman"/>
          <w:b w:val="false"/>
          <w:i w:val="false"/>
          <w:color w:val="000000"/>
          <w:sz w:val="28"/>
        </w:rPr>
        <w:t>
      2) по конструкции – жесткие и мягкие;</w:t>
      </w:r>
    </w:p>
    <w:bookmarkEnd w:id="399"/>
    <w:bookmarkStart w:name="z409" w:id="400"/>
    <w:p>
      <w:pPr>
        <w:spacing w:after="0"/>
        <w:ind w:left="0"/>
        <w:jc w:val="both"/>
      </w:pPr>
      <w:r>
        <w:rPr>
          <w:rFonts w:ascii="Times New Roman"/>
          <w:b w:val="false"/>
          <w:i w:val="false"/>
          <w:color w:val="000000"/>
          <w:sz w:val="28"/>
        </w:rPr>
        <w:t>
      3) по способу крепления – нашивные и на муфтах.</w:t>
      </w:r>
    </w:p>
    <w:bookmarkEnd w:id="400"/>
    <w:bookmarkStart w:name="z410" w:id="401"/>
    <w:p>
      <w:pPr>
        <w:spacing w:after="0"/>
        <w:ind w:left="0"/>
        <w:jc w:val="both"/>
      </w:pPr>
      <w:r>
        <w:rPr>
          <w:rFonts w:ascii="Times New Roman"/>
          <w:b w:val="false"/>
          <w:i w:val="false"/>
          <w:color w:val="000000"/>
          <w:sz w:val="28"/>
        </w:rPr>
        <w:t>
      40. Размеры погон:</w:t>
      </w:r>
    </w:p>
    <w:bookmarkEnd w:id="401"/>
    <w:bookmarkStart w:name="z411" w:id="402"/>
    <w:p>
      <w:pPr>
        <w:spacing w:after="0"/>
        <w:ind w:left="0"/>
        <w:jc w:val="both"/>
      </w:pPr>
      <w:r>
        <w:rPr>
          <w:rFonts w:ascii="Times New Roman"/>
          <w:b w:val="false"/>
          <w:i w:val="false"/>
          <w:color w:val="000000"/>
          <w:sz w:val="28"/>
        </w:rPr>
        <w:t>
      1) нашивных – длина 13 см, ширина 5 см;</w:t>
      </w:r>
    </w:p>
    <w:bookmarkEnd w:id="402"/>
    <w:bookmarkStart w:name="z412" w:id="403"/>
    <w:p>
      <w:pPr>
        <w:spacing w:after="0"/>
        <w:ind w:left="0"/>
        <w:jc w:val="both"/>
      </w:pPr>
      <w:r>
        <w:rPr>
          <w:rFonts w:ascii="Times New Roman"/>
          <w:b w:val="false"/>
          <w:i w:val="false"/>
          <w:color w:val="000000"/>
          <w:sz w:val="28"/>
        </w:rPr>
        <w:t>
      2) на муфтах – ширина 5 см, длина – 10 см.</w:t>
      </w:r>
    </w:p>
    <w:bookmarkEnd w:id="403"/>
    <w:bookmarkStart w:name="z413" w:id="404"/>
    <w:p>
      <w:pPr>
        <w:spacing w:after="0"/>
        <w:ind w:left="0"/>
        <w:jc w:val="both"/>
      </w:pPr>
      <w:r>
        <w:rPr>
          <w:rFonts w:ascii="Times New Roman"/>
          <w:b w:val="false"/>
          <w:i w:val="false"/>
          <w:color w:val="000000"/>
          <w:sz w:val="28"/>
        </w:rPr>
        <w:t>
      41. На полях погон предусмотрены орнаментированные элементы национального узора и канты. Фоновый оттенок и декоративные элементы погон зависят от предназначения и конструкции погон. В верхней части жестких погон размещается эмблема МВД, на расстоянии 23 мм.от верхнего края погона до центра эмблемы.</w:t>
      </w:r>
    </w:p>
    <w:bookmarkEnd w:id="404"/>
    <w:bookmarkStart w:name="z414" w:id="405"/>
    <w:p>
      <w:pPr>
        <w:spacing w:after="0"/>
        <w:ind w:left="0"/>
        <w:jc w:val="both"/>
      </w:pPr>
      <w:r>
        <w:rPr>
          <w:rFonts w:ascii="Times New Roman"/>
          <w:b w:val="false"/>
          <w:i w:val="false"/>
          <w:color w:val="000000"/>
          <w:sz w:val="28"/>
        </w:rPr>
        <w:t>
      42. Разновидности погон:</w:t>
      </w:r>
    </w:p>
    <w:bookmarkEnd w:id="405"/>
    <w:bookmarkStart w:name="z415" w:id="406"/>
    <w:p>
      <w:pPr>
        <w:spacing w:after="0"/>
        <w:ind w:left="0"/>
        <w:jc w:val="both"/>
      </w:pPr>
      <w:r>
        <w:rPr>
          <w:rFonts w:ascii="Times New Roman"/>
          <w:b w:val="false"/>
          <w:i w:val="false"/>
          <w:color w:val="000000"/>
          <w:sz w:val="28"/>
        </w:rPr>
        <w:t>
      1) парадные жесткие, нашивные (приложение 1, рисунки 53, 54);</w:t>
      </w:r>
    </w:p>
    <w:bookmarkEnd w:id="406"/>
    <w:bookmarkStart w:name="z416" w:id="407"/>
    <w:p>
      <w:pPr>
        <w:spacing w:after="0"/>
        <w:ind w:left="0"/>
        <w:jc w:val="both"/>
      </w:pPr>
      <w:r>
        <w:rPr>
          <w:rFonts w:ascii="Times New Roman"/>
          <w:b w:val="false"/>
          <w:i w:val="false"/>
          <w:color w:val="000000"/>
          <w:sz w:val="28"/>
        </w:rPr>
        <w:t>
      2) погон-муфты парадные, мягкие (приложение 1, рисунки 55, 56, 57);</w:t>
      </w:r>
    </w:p>
    <w:bookmarkEnd w:id="407"/>
    <w:bookmarkStart w:name="z417" w:id="408"/>
    <w:p>
      <w:pPr>
        <w:spacing w:after="0"/>
        <w:ind w:left="0"/>
        <w:jc w:val="both"/>
      </w:pPr>
      <w:r>
        <w:rPr>
          <w:rFonts w:ascii="Times New Roman"/>
          <w:b w:val="false"/>
          <w:i w:val="false"/>
          <w:color w:val="000000"/>
          <w:sz w:val="28"/>
        </w:rPr>
        <w:t>
      3) повседневные жесткие, нашивные (приложение 1, рисунки 58, 59, 60);</w:t>
      </w:r>
    </w:p>
    <w:bookmarkEnd w:id="408"/>
    <w:bookmarkStart w:name="z418" w:id="409"/>
    <w:p>
      <w:pPr>
        <w:spacing w:after="0"/>
        <w:ind w:left="0"/>
        <w:jc w:val="both"/>
      </w:pPr>
      <w:r>
        <w:rPr>
          <w:rFonts w:ascii="Times New Roman"/>
          <w:b w:val="false"/>
          <w:i w:val="false"/>
          <w:color w:val="000000"/>
          <w:sz w:val="28"/>
        </w:rPr>
        <w:t>
      4) погон-муфты повседневные, мягкие (приложение 1, рисунки 61, 62, 63);</w:t>
      </w:r>
    </w:p>
    <w:bookmarkEnd w:id="409"/>
    <w:bookmarkStart w:name="z419" w:id="410"/>
    <w:p>
      <w:pPr>
        <w:spacing w:after="0"/>
        <w:ind w:left="0"/>
        <w:jc w:val="both"/>
      </w:pPr>
      <w:r>
        <w:rPr>
          <w:rFonts w:ascii="Times New Roman"/>
          <w:b w:val="false"/>
          <w:i w:val="false"/>
          <w:color w:val="000000"/>
          <w:sz w:val="28"/>
        </w:rPr>
        <w:t>
      5) погон-муфты специальные, мягкие (приложение 1, рисунки 64, 65, 66).</w:t>
      </w:r>
    </w:p>
    <w:bookmarkEnd w:id="410"/>
    <w:bookmarkStart w:name="z420" w:id="411"/>
    <w:p>
      <w:pPr>
        <w:spacing w:after="0"/>
        <w:ind w:left="0"/>
        <w:jc w:val="both"/>
      </w:pPr>
      <w:r>
        <w:rPr>
          <w:rFonts w:ascii="Times New Roman"/>
          <w:b w:val="false"/>
          <w:i w:val="false"/>
          <w:color w:val="000000"/>
          <w:sz w:val="28"/>
        </w:rPr>
        <w:t>
      43. На жестких погонах по периметру погона на расстоянии 1,5 мм.от края выполняется кант (на парадных – золотистого цвета, на повседневных – серебристого), шириной 3 мм. На погонах размещаются продольные полосы шириной 4 мм, а также горизонтальные полосы длиной 30мм. Полосы рифлҰные, бирюзового цвета.</w:t>
      </w:r>
    </w:p>
    <w:bookmarkEnd w:id="411"/>
    <w:bookmarkStart w:name="z421" w:id="412"/>
    <w:p>
      <w:pPr>
        <w:spacing w:after="0"/>
        <w:ind w:left="0"/>
        <w:jc w:val="both"/>
      </w:pPr>
      <w:r>
        <w:rPr>
          <w:rFonts w:ascii="Times New Roman"/>
          <w:b w:val="false"/>
          <w:i w:val="false"/>
          <w:color w:val="000000"/>
          <w:sz w:val="28"/>
        </w:rPr>
        <w:t xml:space="preserve">
      44. Парадные и повседневные жесткие, нашивные погоны носятся с парадными мундирами и повседневными кителями соответственно. Метод крепления – шитьем. </w:t>
      </w:r>
    </w:p>
    <w:bookmarkEnd w:id="412"/>
    <w:bookmarkStart w:name="z422" w:id="413"/>
    <w:p>
      <w:pPr>
        <w:spacing w:after="0"/>
        <w:ind w:left="0"/>
        <w:jc w:val="both"/>
      </w:pPr>
      <w:r>
        <w:rPr>
          <w:rFonts w:ascii="Times New Roman"/>
          <w:b w:val="false"/>
          <w:i w:val="false"/>
          <w:color w:val="000000"/>
          <w:sz w:val="28"/>
        </w:rPr>
        <w:t>
      45. Погон-муфты парадные носятся только с рубашками белого цвета с длинными и короткими рукавами.</w:t>
      </w:r>
    </w:p>
    <w:bookmarkEnd w:id="413"/>
    <w:bookmarkStart w:name="z423" w:id="414"/>
    <w:p>
      <w:pPr>
        <w:spacing w:after="0"/>
        <w:ind w:left="0"/>
        <w:jc w:val="both"/>
      </w:pPr>
      <w:r>
        <w:rPr>
          <w:rFonts w:ascii="Times New Roman"/>
          <w:b w:val="false"/>
          <w:i w:val="false"/>
          <w:color w:val="000000"/>
          <w:sz w:val="28"/>
        </w:rPr>
        <w:t>
      46. Погон-муфты повседневные носятся с предметами форменной одежды за исключением мундиров, кителей и камуфляжных костюмов на которых носятся погон-муфты специальные.</w:t>
      </w:r>
    </w:p>
    <w:bookmarkEnd w:id="414"/>
    <w:bookmarkStart w:name="z424" w:id="415"/>
    <w:p>
      <w:pPr>
        <w:spacing w:after="0"/>
        <w:ind w:left="0"/>
        <w:jc w:val="left"/>
      </w:pPr>
      <w:r>
        <w:rPr>
          <w:rFonts w:ascii="Times New Roman"/>
          <w:b/>
          <w:i w:val="false"/>
          <w:color w:val="000000"/>
        </w:rPr>
        <w:t xml:space="preserve"> Параграф 2. Описание образцов нарукавных и нагрудных нашивок</w:t>
      </w:r>
    </w:p>
    <w:bookmarkEnd w:id="415"/>
    <w:bookmarkStart w:name="z425" w:id="416"/>
    <w:p>
      <w:pPr>
        <w:spacing w:after="0"/>
        <w:ind w:left="0"/>
        <w:jc w:val="both"/>
      </w:pPr>
      <w:r>
        <w:rPr>
          <w:rFonts w:ascii="Times New Roman"/>
          <w:b w:val="false"/>
          <w:i w:val="false"/>
          <w:color w:val="000000"/>
          <w:sz w:val="28"/>
        </w:rPr>
        <w:t>
      47. Нарукавный знак министра внутренних дел представляет собой ткано-шитый шеврон на плотный основе в форме круга, диаметром 82 мм. В средней части расположен круг диаметром 50,0 мм, внутри которого эмблема МВД РК, диаметром 40,0 мм. По верху внутреннего круга надпись "QAZAQSTAN RESPYBLIKASY", по низу "ISHKI ISTER MINISTRI", размер букв 4х5 мм. (ширина и высота). Шевроны нашиваются на правом рукаве на расстоянии 8 см. от плечевого шва:</w:t>
      </w:r>
    </w:p>
    <w:bookmarkEnd w:id="416"/>
    <w:bookmarkStart w:name="z426" w:id="417"/>
    <w:p>
      <w:pPr>
        <w:spacing w:after="0"/>
        <w:ind w:left="0"/>
        <w:jc w:val="both"/>
      </w:pPr>
      <w:r>
        <w:rPr>
          <w:rFonts w:ascii="Times New Roman"/>
          <w:b w:val="false"/>
          <w:i w:val="false"/>
          <w:color w:val="000000"/>
          <w:sz w:val="28"/>
        </w:rPr>
        <w:t>
      1) для повседневной – поле темно-синего цвета (приложение 1, рисунок 88);</w:t>
      </w:r>
    </w:p>
    <w:bookmarkEnd w:id="417"/>
    <w:bookmarkStart w:name="z427" w:id="418"/>
    <w:p>
      <w:pPr>
        <w:spacing w:after="0"/>
        <w:ind w:left="0"/>
        <w:jc w:val="both"/>
      </w:pPr>
      <w:r>
        <w:rPr>
          <w:rFonts w:ascii="Times New Roman"/>
          <w:b w:val="false"/>
          <w:i w:val="false"/>
          <w:color w:val="000000"/>
          <w:sz w:val="28"/>
        </w:rPr>
        <w:t>
      2) для парадной – поле золотистого цвета на мундир темно-синего цвета, пальто парадное с каракулевым воротником серого цвета (приложение 1, рисунок 89) или бежевого цвета на мундир бежевого цвета (приложение 1, рисунок 90);</w:t>
      </w:r>
    </w:p>
    <w:bookmarkEnd w:id="418"/>
    <w:bookmarkStart w:name="z428" w:id="419"/>
    <w:p>
      <w:pPr>
        <w:spacing w:after="0"/>
        <w:ind w:left="0"/>
        <w:jc w:val="both"/>
      </w:pPr>
      <w:r>
        <w:rPr>
          <w:rFonts w:ascii="Times New Roman"/>
          <w:b w:val="false"/>
          <w:i w:val="false"/>
          <w:color w:val="000000"/>
          <w:sz w:val="28"/>
        </w:rPr>
        <w:t>
      3) для специальной – поле камуфлированного цвета (приложение 1, рисунок 91).</w:t>
      </w:r>
    </w:p>
    <w:bookmarkEnd w:id="419"/>
    <w:bookmarkStart w:name="z429" w:id="420"/>
    <w:p>
      <w:pPr>
        <w:spacing w:after="0"/>
        <w:ind w:left="0"/>
        <w:jc w:val="both"/>
      </w:pPr>
      <w:r>
        <w:rPr>
          <w:rFonts w:ascii="Times New Roman"/>
          <w:b w:val="false"/>
          <w:i w:val="false"/>
          <w:color w:val="000000"/>
          <w:sz w:val="28"/>
        </w:rPr>
        <w:t>
      48. Нарукавный знак высшего начальствующего состава представляет собой ткано-шитый шеврон на плотный основе в форме круга, диаметром 82 мм. В средней части размещается герб Республики Казахстан диаметром 40,0 мм. По верху внутреннего круга надпись "QAZAQSTAN RESPYBLIKASY", по низу "ISHKI ISTER MINISTRLIGI" размер букв 4х5 мм. (ширина и высота), который нашивается на верхней одежде за исключением плащ-накидки камуфляжной расцветки. Шевроны нашиваются на левом рукаве на расстоянии 8 см.от плечевого шва.</w:t>
      </w:r>
    </w:p>
    <w:bookmarkEnd w:id="420"/>
    <w:bookmarkStart w:name="z430" w:id="421"/>
    <w:p>
      <w:pPr>
        <w:spacing w:after="0"/>
        <w:ind w:left="0"/>
        <w:jc w:val="both"/>
      </w:pPr>
      <w:r>
        <w:rPr>
          <w:rFonts w:ascii="Times New Roman"/>
          <w:b w:val="false"/>
          <w:i w:val="false"/>
          <w:color w:val="000000"/>
          <w:sz w:val="28"/>
        </w:rPr>
        <w:t>
      49. В шевронах для парадной и повседневной формы одежды цвет букв золотистого цвета, для специальной формы одежды – черного цвета.</w:t>
      </w:r>
    </w:p>
    <w:bookmarkEnd w:id="421"/>
    <w:bookmarkStart w:name="z431" w:id="422"/>
    <w:p>
      <w:pPr>
        <w:spacing w:after="0"/>
        <w:ind w:left="0"/>
        <w:jc w:val="both"/>
      </w:pPr>
      <w:r>
        <w:rPr>
          <w:rFonts w:ascii="Times New Roman"/>
          <w:b w:val="false"/>
          <w:i w:val="false"/>
          <w:color w:val="000000"/>
          <w:sz w:val="28"/>
        </w:rPr>
        <w:t xml:space="preserve">
      50. Шевроны высшего начальствующего состава по принадлежности к форме одежды делятся: </w:t>
      </w:r>
    </w:p>
    <w:bookmarkEnd w:id="422"/>
    <w:bookmarkStart w:name="z432" w:id="423"/>
    <w:p>
      <w:pPr>
        <w:spacing w:after="0"/>
        <w:ind w:left="0"/>
        <w:jc w:val="both"/>
      </w:pPr>
      <w:r>
        <w:rPr>
          <w:rFonts w:ascii="Times New Roman"/>
          <w:b w:val="false"/>
          <w:i w:val="false"/>
          <w:color w:val="000000"/>
          <w:sz w:val="28"/>
        </w:rPr>
        <w:t>
      1) для повседневной – поле темно-синего цвета (приложение 1, рисунок 92);</w:t>
      </w:r>
    </w:p>
    <w:bookmarkEnd w:id="423"/>
    <w:bookmarkStart w:name="z433" w:id="424"/>
    <w:p>
      <w:pPr>
        <w:spacing w:after="0"/>
        <w:ind w:left="0"/>
        <w:jc w:val="both"/>
      </w:pPr>
      <w:r>
        <w:rPr>
          <w:rFonts w:ascii="Times New Roman"/>
          <w:b w:val="false"/>
          <w:i w:val="false"/>
          <w:color w:val="000000"/>
          <w:sz w:val="28"/>
        </w:rPr>
        <w:t>
      2) для парадной – поле золотистого цвета на мундир темно-синего цвета, пальто парадное с каракулевым воротником серого цвета (приложение 1, рисунок 93) или поле бежевого цвета на мундир бежевого цвета (приложение 1, рисунок 94);</w:t>
      </w:r>
    </w:p>
    <w:bookmarkEnd w:id="424"/>
    <w:bookmarkStart w:name="z434" w:id="425"/>
    <w:p>
      <w:pPr>
        <w:spacing w:after="0"/>
        <w:ind w:left="0"/>
        <w:jc w:val="both"/>
      </w:pPr>
      <w:r>
        <w:rPr>
          <w:rFonts w:ascii="Times New Roman"/>
          <w:b w:val="false"/>
          <w:i w:val="false"/>
          <w:color w:val="000000"/>
          <w:sz w:val="28"/>
        </w:rPr>
        <w:t>
      3) для специальной – поле камуфлированного цвета (приложение 1, рисунок 95).</w:t>
      </w:r>
    </w:p>
    <w:bookmarkEnd w:id="425"/>
    <w:bookmarkStart w:name="z435" w:id="426"/>
    <w:p>
      <w:pPr>
        <w:spacing w:after="0"/>
        <w:ind w:left="0"/>
        <w:jc w:val="both"/>
      </w:pPr>
      <w:r>
        <w:rPr>
          <w:rFonts w:ascii="Times New Roman"/>
          <w:b w:val="false"/>
          <w:i w:val="false"/>
          <w:color w:val="000000"/>
          <w:sz w:val="28"/>
        </w:rPr>
        <w:t>
      51. Шевроны для парадной и повседневной формы одежды по внешнему краю имеют кант красного цвета, по внутреннему периметру – кант из позолоченной канители, шириной 2 мм. В центре шевронов, в форме круга, размещается герб Республики Казахстан диаметром 40,0 мм, золотистого цвета с фоном голубого цвета и обводкой из позолоченной канители, шириной 2 мм.</w:t>
      </w:r>
    </w:p>
    <w:bookmarkEnd w:id="426"/>
    <w:bookmarkStart w:name="z436" w:id="427"/>
    <w:p>
      <w:pPr>
        <w:spacing w:after="0"/>
        <w:ind w:left="0"/>
        <w:jc w:val="both"/>
      </w:pPr>
      <w:r>
        <w:rPr>
          <w:rFonts w:ascii="Times New Roman"/>
          <w:b w:val="false"/>
          <w:i w:val="false"/>
          <w:color w:val="000000"/>
          <w:sz w:val="28"/>
        </w:rPr>
        <w:t>
      52. Шеврон для специальной формы одежды по внешнему краю имеет кант защитного цвета, по внутреннему периметру – кант черного цвета, шириной 2 мм. По краю поля шеврона изображается стилизованный пшеничный колос защитного цвета. В центре шеврона, в форме круга, размещается герб Республики Казахстан диаметром 40,0 мм, черного цвета с фоном защитного цвета и обводкой черного цвета, шириной 2 мм.</w:t>
      </w:r>
    </w:p>
    <w:bookmarkEnd w:id="427"/>
    <w:bookmarkStart w:name="z437" w:id="428"/>
    <w:p>
      <w:pPr>
        <w:spacing w:after="0"/>
        <w:ind w:left="0"/>
        <w:jc w:val="both"/>
      </w:pPr>
      <w:r>
        <w:rPr>
          <w:rFonts w:ascii="Times New Roman"/>
          <w:b w:val="false"/>
          <w:i w:val="false"/>
          <w:color w:val="000000"/>
          <w:sz w:val="28"/>
        </w:rPr>
        <w:t>
      53. Нагрудные знаки на форменной одежде (за исключением высшего офицерского состава) предусмотрены при специальной форме одежды. Над правым карманом крепится нашивка "QAZAQSTAN", над левым – POLISIA. Нашивки из тканного полотна защитного цвета, шириной – 3,5 см.и длиной – 13 см. Цвет букв (цифр) – черный, высота – 17 мм. Крепятся нашивки на ленту "вилькро" настроченную над карманами курток.</w:t>
      </w:r>
    </w:p>
    <w:bookmarkEnd w:id="428"/>
    <w:bookmarkStart w:name="z438" w:id="429"/>
    <w:p>
      <w:pPr>
        <w:spacing w:after="0"/>
        <w:ind w:left="0"/>
        <w:jc w:val="both"/>
      </w:pPr>
      <w:r>
        <w:rPr>
          <w:rFonts w:ascii="Times New Roman"/>
          <w:b w:val="false"/>
          <w:i w:val="false"/>
          <w:color w:val="000000"/>
          <w:sz w:val="28"/>
        </w:rPr>
        <w:t>
      На костюмах повседневных патрульной полиции, участковых инспекторов и наружных служб ОВД на левой полочке куртки/рубашек над верхним краем клапана располагается нашивка в рамке "POLISIA" серого цвета, размер 13,3*3,7 см, шрифт Arial, высота букв 2,4 см, толщина букв 0,7см, толщина рамки 0,4см.</w:t>
      </w:r>
    </w:p>
    <w:bookmarkEnd w:id="429"/>
    <w:bookmarkStart w:name="z439" w:id="430"/>
    <w:p>
      <w:pPr>
        <w:spacing w:after="0"/>
        <w:ind w:left="0"/>
        <w:jc w:val="both"/>
      </w:pPr>
      <w:r>
        <w:rPr>
          <w:rFonts w:ascii="Times New Roman"/>
          <w:b w:val="false"/>
          <w:i w:val="false"/>
          <w:color w:val="000000"/>
          <w:sz w:val="28"/>
        </w:rPr>
        <w:t>
      54. Основной нарукавный знак сотрудников ОВД (за исключением высшего начальствующего состава) представляет собой ткано-шитый шеврон на плотный основе в форме круга, диаметром 82 мм. В средней части расположен круг диаметром 50,0 мм, внутри которого эмблема МВД РК, диаметром 40,0 мм. По верху внутреннего круга надпись "QAZAQSTAN RESPYBLIKASY", по низу "ISHKI ISTER MINISTRLIGI", размер букв 4х5 мм.(ширина и высота). По внешнему краю шевронов выполняется кант бирюзового цвета шириной 3мм.</w:t>
      </w:r>
    </w:p>
    <w:bookmarkEnd w:id="430"/>
    <w:bookmarkStart w:name="z440" w:id="431"/>
    <w:p>
      <w:pPr>
        <w:spacing w:after="0"/>
        <w:ind w:left="0"/>
        <w:jc w:val="both"/>
      </w:pPr>
      <w:r>
        <w:rPr>
          <w:rFonts w:ascii="Times New Roman"/>
          <w:b w:val="false"/>
          <w:i w:val="false"/>
          <w:color w:val="000000"/>
          <w:sz w:val="28"/>
        </w:rPr>
        <w:t>
      55. Шевроны сотрудников ОВД (за исключением высшего начальствующего состава) по принадлежности к форме одежды делятся на шевроны для повседневной (приложение 1, рисунок 96) и специальной (приложение 1, рисунок 99) формы одежды, парадной (приложение 1, рисунок 97) и на рубашку/блузку белого цвета (приложение 1, рисунок 98).</w:t>
      </w:r>
    </w:p>
    <w:bookmarkEnd w:id="431"/>
    <w:bookmarkStart w:name="z441" w:id="432"/>
    <w:p>
      <w:pPr>
        <w:spacing w:after="0"/>
        <w:ind w:left="0"/>
        <w:jc w:val="both"/>
      </w:pPr>
      <w:r>
        <w:rPr>
          <w:rFonts w:ascii="Times New Roman"/>
          <w:b w:val="false"/>
          <w:i w:val="false"/>
          <w:color w:val="000000"/>
          <w:sz w:val="28"/>
        </w:rPr>
        <w:t>
      56. В средней части повседневных и парадных шевронов расположен круг диаметром 50 мм, по внешнему краю круга выполнена обводка серебристого цвета (в повседневных), золотистого цвета (парадных) шириной 2 мм, по внутреннему краю обводка бирюзового цвета, шириной 2 мм. В центре круга расположена эмблема МВД РК золотистого цвета, диаметром 40 мм.</w:t>
      </w:r>
    </w:p>
    <w:bookmarkEnd w:id="432"/>
    <w:bookmarkStart w:name="z442" w:id="433"/>
    <w:p>
      <w:pPr>
        <w:spacing w:after="0"/>
        <w:ind w:left="0"/>
        <w:jc w:val="both"/>
      </w:pPr>
      <w:r>
        <w:rPr>
          <w:rFonts w:ascii="Times New Roman"/>
          <w:b w:val="false"/>
          <w:i w:val="false"/>
          <w:color w:val="000000"/>
          <w:sz w:val="28"/>
        </w:rPr>
        <w:t>
      57. В специальных шевронах также расположен круг диаметром 50 мм, по внешнему краю круга выполнена обводка защитного цвета, шириной 2 мм, по внутреннему краю обводка темно-зеленого цвета, шириной 2 мм. В центре круга расположена эмблема МВД РК защитного цвета, диаметром 40 мм.</w:t>
      </w:r>
    </w:p>
    <w:bookmarkEnd w:id="433"/>
    <w:bookmarkStart w:name="z443" w:id="434"/>
    <w:p>
      <w:pPr>
        <w:spacing w:after="0"/>
        <w:ind w:left="0"/>
        <w:jc w:val="both"/>
      </w:pPr>
      <w:r>
        <w:rPr>
          <w:rFonts w:ascii="Times New Roman"/>
          <w:b w:val="false"/>
          <w:i w:val="false"/>
          <w:color w:val="000000"/>
          <w:sz w:val="28"/>
        </w:rPr>
        <w:t>
      58. В шевронах для парадной формы одежды и на рубашку белого цвета цвет букв золотистого цвета, для повседневной формы одежды – серебристого и для специальной формы одежды – защитного цвета.</w:t>
      </w:r>
    </w:p>
    <w:bookmarkEnd w:id="434"/>
    <w:bookmarkStart w:name="z444" w:id="435"/>
    <w:p>
      <w:pPr>
        <w:spacing w:after="0"/>
        <w:ind w:left="0"/>
        <w:jc w:val="both"/>
      </w:pPr>
      <w:r>
        <w:rPr>
          <w:rFonts w:ascii="Times New Roman"/>
          <w:b w:val="false"/>
          <w:i w:val="false"/>
          <w:color w:val="000000"/>
          <w:sz w:val="28"/>
        </w:rPr>
        <w:t>
      59. Поле шеврона для парадной и повседневной формы одежды из тканого полотна чернильно-синего, на рубашку белого цвета – белого цвета, а также специальной формы одежды – камуфляжной расцветки.</w:t>
      </w:r>
    </w:p>
    <w:bookmarkEnd w:id="435"/>
    <w:bookmarkStart w:name="z445" w:id="436"/>
    <w:p>
      <w:pPr>
        <w:spacing w:after="0"/>
        <w:ind w:left="0"/>
        <w:jc w:val="both"/>
      </w:pPr>
      <w:r>
        <w:rPr>
          <w:rFonts w:ascii="Times New Roman"/>
          <w:b w:val="false"/>
          <w:i w:val="false"/>
          <w:color w:val="000000"/>
          <w:sz w:val="28"/>
        </w:rPr>
        <w:t>
      60. Нарукавный знак сотрудников уголовно-исполнительной системы представляет собой ткано-шитый шеврон размером диаметром 82 мм. (приложение 1, рисунок 100). На чернильно-синем поле шеврона по центру размещен круг с золотистой обводкой диаметром 60 мм, внутри которого изображены круглый щит с тремя копьями, под которыми изображен парящий орел выполненные в золотистом цвете. В верхней части поля шевронов выполняется надпись "QAZAQSTAN", размером букв 5х7 мм. (ширина и высота), под золотистым кругом симметрично кругу надпись "QYLMYSTYQ-ATQARY JUIESІ", размер букв 4х5 мм.(ширина и высота) на латинице, цвет – серебристый. Кант шеврона бирюзового цвета, шириной 3 мм.</w:t>
      </w:r>
    </w:p>
    <w:bookmarkEnd w:id="436"/>
    <w:bookmarkStart w:name="z446" w:id="437"/>
    <w:p>
      <w:pPr>
        <w:spacing w:after="0"/>
        <w:ind w:left="0"/>
        <w:jc w:val="both"/>
      </w:pPr>
      <w:r>
        <w:rPr>
          <w:rFonts w:ascii="Times New Roman"/>
          <w:b w:val="false"/>
          <w:i w:val="false"/>
          <w:color w:val="000000"/>
          <w:sz w:val="28"/>
        </w:rPr>
        <w:t>
      Шеврон нашивается на правом рукаве на расстоянии 8 см.от плечевого шва.</w:t>
      </w:r>
    </w:p>
    <w:bookmarkEnd w:id="437"/>
    <w:bookmarkStart w:name="z447" w:id="438"/>
    <w:p>
      <w:pPr>
        <w:spacing w:after="0"/>
        <w:ind w:left="0"/>
        <w:jc w:val="both"/>
      </w:pPr>
      <w:r>
        <w:rPr>
          <w:rFonts w:ascii="Times New Roman"/>
          <w:b w:val="false"/>
          <w:i w:val="false"/>
          <w:color w:val="000000"/>
          <w:sz w:val="28"/>
        </w:rPr>
        <w:t>
      61. Региональный нарукавный знак для сотрудников ОВД (за исключением высшего начальствующего состава) предусмотренный для участковых инспекторов полиции, патрульной полиции, наружной службы представляет собой ткано-шитый шеврон диаметром 82 мм. (приложение 1, рисунок 101). На чернильно-синем поле шевронов по центру размещен круг с золотистой обводкой диаметром 60 мм, внутри которого изображены гербы городов выполненные в цветовой палитре основной формы. По окружности круга наносятся надписи высотой 5-6 мм. заглавными буквами на латинице, цвет – серебристый. Надписи по обеим сторонам разделены национальным орнаментом. Кант шеврона бирюзового цвета, шириной 3 мм.</w:t>
      </w:r>
    </w:p>
    <w:bookmarkEnd w:id="438"/>
    <w:bookmarkStart w:name="z448" w:id="439"/>
    <w:p>
      <w:pPr>
        <w:spacing w:after="0"/>
        <w:ind w:left="0"/>
        <w:jc w:val="both"/>
      </w:pPr>
      <w:r>
        <w:rPr>
          <w:rFonts w:ascii="Times New Roman"/>
          <w:b w:val="false"/>
          <w:i w:val="false"/>
          <w:color w:val="000000"/>
          <w:sz w:val="28"/>
        </w:rPr>
        <w:t>
      62. Нагрудные знаки на форменной одежде предусмотрены у сотрудников патрульной полиции, участковых инспекторов полиции и наружных служб ОВД. Представлены нагрудные знаки в виде текстильных нашивок в форме круга чернильно-синего цвета диаметром 90 мм. В центре текстильных нашивок расположены изображения эмблем данных служб. Нашивки размещаются на уровне груди правой полочки симметрично середины съемной надписи "POLISIA" расположенной на левой полочке (приложение 1, рисунок 102).</w:t>
      </w:r>
    </w:p>
    <w:bookmarkEnd w:id="439"/>
    <w:bookmarkStart w:name="z449" w:id="440"/>
    <w:p>
      <w:pPr>
        <w:spacing w:after="0"/>
        <w:ind w:left="0"/>
        <w:jc w:val="left"/>
      </w:pPr>
      <w:r>
        <w:rPr>
          <w:rFonts w:ascii="Times New Roman"/>
          <w:b/>
          <w:i w:val="false"/>
          <w:color w:val="000000"/>
        </w:rPr>
        <w:t xml:space="preserve"> Параграф 3. Описание образцов знаков различия на предметах форменной одежды</w:t>
      </w:r>
    </w:p>
    <w:bookmarkEnd w:id="440"/>
    <w:bookmarkStart w:name="z450" w:id="441"/>
    <w:p>
      <w:pPr>
        <w:spacing w:after="0"/>
        <w:ind w:left="0"/>
        <w:jc w:val="both"/>
      </w:pPr>
      <w:r>
        <w:rPr>
          <w:rFonts w:ascii="Times New Roman"/>
          <w:b w:val="false"/>
          <w:i w:val="false"/>
          <w:color w:val="000000"/>
          <w:sz w:val="28"/>
        </w:rPr>
        <w:t>
      63. На предметах форменной одежды высшего начальствующего состава предусмотрены следующие знаки различия.</w:t>
      </w:r>
    </w:p>
    <w:bookmarkEnd w:id="441"/>
    <w:bookmarkStart w:name="z451" w:id="442"/>
    <w:p>
      <w:pPr>
        <w:spacing w:after="0"/>
        <w:ind w:left="0"/>
        <w:jc w:val="both"/>
      </w:pPr>
      <w:r>
        <w:rPr>
          <w:rFonts w:ascii="Times New Roman"/>
          <w:b w:val="false"/>
          <w:i w:val="false"/>
          <w:color w:val="000000"/>
          <w:sz w:val="28"/>
        </w:rPr>
        <w:t>
      64. На фуражках:</w:t>
      </w:r>
    </w:p>
    <w:bookmarkEnd w:id="442"/>
    <w:bookmarkStart w:name="z452" w:id="443"/>
    <w:p>
      <w:pPr>
        <w:spacing w:after="0"/>
        <w:ind w:left="0"/>
        <w:jc w:val="both"/>
      </w:pPr>
      <w:r>
        <w:rPr>
          <w:rFonts w:ascii="Times New Roman"/>
          <w:b w:val="false"/>
          <w:i w:val="false"/>
          <w:color w:val="000000"/>
          <w:sz w:val="28"/>
        </w:rPr>
        <w:t xml:space="preserve">
      1) нашивка на тулью парадной фуражки – тканая нашивка окантованная золотой канителью с изображением Герба Республики Казахстан в форме круга, диаметром 5 см. Фоновый оттенок голубого цвета. Крепится в верхней части лицевой стороны тульи по центру (приложение 1, рисунок 103); </w:t>
      </w:r>
    </w:p>
    <w:bookmarkEnd w:id="443"/>
    <w:bookmarkStart w:name="z453" w:id="444"/>
    <w:p>
      <w:pPr>
        <w:spacing w:after="0"/>
        <w:ind w:left="0"/>
        <w:jc w:val="both"/>
      </w:pPr>
      <w:r>
        <w:rPr>
          <w:rFonts w:ascii="Times New Roman"/>
          <w:b w:val="false"/>
          <w:i w:val="false"/>
          <w:color w:val="000000"/>
          <w:sz w:val="28"/>
        </w:rPr>
        <w:t xml:space="preserve">
      2) кокарда на околыш с вышивкой – металлическая, цельноштампованная, в виде выпуклой овальной розетки золотистого цвета, высотой 4 см.и шириной 3,5 см. В центре кокарды на темно-синем фоне рельефно изображена эмблема ОВД золотистого цвета. Эмблема обрамлена ободком. От ободка до краев кокарда имеет гофрированную полированную поверхность. Щит на эмблеме покрытый голубой эмалью. Вокруг кокарды золотой канителью вышивается изображение двух лавровых ветвей, расходящихся от кокарды симметрично в обе стороны. Кокарда крепится на лицевой стороне околыша клямерами (приложение 1, рисунок 104); </w:t>
      </w:r>
    </w:p>
    <w:bookmarkEnd w:id="444"/>
    <w:bookmarkStart w:name="z454" w:id="445"/>
    <w:p>
      <w:pPr>
        <w:spacing w:after="0"/>
        <w:ind w:left="0"/>
        <w:jc w:val="both"/>
      </w:pPr>
      <w:r>
        <w:rPr>
          <w:rFonts w:ascii="Times New Roman"/>
          <w:b w:val="false"/>
          <w:i w:val="false"/>
          <w:color w:val="000000"/>
          <w:sz w:val="28"/>
        </w:rPr>
        <w:t xml:space="preserve">
      3) нашивка на тулью повседневной фуражки с вышивкой – тканая, нашивка окантованная золотой канителью с изображением эмблема ОВД золотистого цвета. Эмблема обрамлена ободком. Вокруг кокарды золотой канителью вышивается изображение двух лавровых ветвей, расходящихся от кокарды симметрично в обе стороны (приложение 1, рисунок 105), а также выполняется отделка краев козырька (приложение 1, рисунок 105 а); </w:t>
      </w:r>
    </w:p>
    <w:bookmarkEnd w:id="445"/>
    <w:bookmarkStart w:name="z455" w:id="446"/>
    <w:p>
      <w:pPr>
        <w:spacing w:after="0"/>
        <w:ind w:left="0"/>
        <w:jc w:val="both"/>
      </w:pPr>
      <w:r>
        <w:rPr>
          <w:rFonts w:ascii="Times New Roman"/>
          <w:b w:val="false"/>
          <w:i w:val="false"/>
          <w:color w:val="000000"/>
          <w:sz w:val="28"/>
        </w:rPr>
        <w:t>
      4) позументная лента – золотистого цвета, шириной 15 мм. Крепится в нижней части лицевой стороны околыша застегиванием по бокам на форменные пуговицы 14 мм.(приложение 1, рисунок 106);</w:t>
      </w:r>
    </w:p>
    <w:bookmarkEnd w:id="446"/>
    <w:bookmarkStart w:name="z456" w:id="447"/>
    <w:p>
      <w:pPr>
        <w:spacing w:after="0"/>
        <w:ind w:left="0"/>
        <w:jc w:val="both"/>
      </w:pPr>
      <w:r>
        <w:rPr>
          <w:rFonts w:ascii="Times New Roman"/>
          <w:b w:val="false"/>
          <w:i w:val="false"/>
          <w:color w:val="000000"/>
          <w:sz w:val="28"/>
        </w:rPr>
        <w:t xml:space="preserve">
      5) вышивка на козырек – вышивка на лицевой стороне и краях козырька золотой металлизированной канителью. На лицевой стороне козырька по всей длине вышивается изображение лавровых ветвей, направленных симметрично от краев к центру, а также выполняется отделка краев козырька. Предусмотрена для парадной фуражки (приложение 1, рисунок 107). </w:t>
      </w:r>
    </w:p>
    <w:bookmarkEnd w:id="447"/>
    <w:bookmarkStart w:name="z457" w:id="448"/>
    <w:p>
      <w:pPr>
        <w:spacing w:after="0"/>
        <w:ind w:left="0"/>
        <w:jc w:val="both"/>
      </w:pPr>
      <w:r>
        <w:rPr>
          <w:rFonts w:ascii="Times New Roman"/>
          <w:b w:val="false"/>
          <w:i w:val="false"/>
          <w:color w:val="000000"/>
          <w:sz w:val="28"/>
        </w:rPr>
        <w:t>
      65. На кепи:</w:t>
      </w:r>
    </w:p>
    <w:bookmarkEnd w:id="448"/>
    <w:bookmarkStart w:name="z458" w:id="449"/>
    <w:p>
      <w:pPr>
        <w:spacing w:after="0"/>
        <w:ind w:left="0"/>
        <w:jc w:val="both"/>
      </w:pPr>
      <w:r>
        <w:rPr>
          <w:rFonts w:ascii="Times New Roman"/>
          <w:b w:val="false"/>
          <w:i w:val="false"/>
          <w:color w:val="000000"/>
          <w:sz w:val="28"/>
        </w:rPr>
        <w:t>
      1) нашивка на переднюю стенку – тканная нашивка с изображением эмблемы ОВД в форме круга, диаметром 6 см. Фоновый оттенок и окантовка выполнены методом вышивки в камуфлированном кепи защитного цвета, кепи (бейсболке) летней золотистого цвета на основе комбинации металлизированной и шелковой нитей. Нашивка крепится по центру передней стенки кепи (приложение 1, рисунок 108);</w:t>
      </w:r>
    </w:p>
    <w:bookmarkEnd w:id="449"/>
    <w:bookmarkStart w:name="z459" w:id="450"/>
    <w:p>
      <w:pPr>
        <w:spacing w:after="0"/>
        <w:ind w:left="0"/>
        <w:jc w:val="both"/>
      </w:pPr>
      <w:r>
        <w:rPr>
          <w:rFonts w:ascii="Times New Roman"/>
          <w:b w:val="false"/>
          <w:i w:val="false"/>
          <w:color w:val="000000"/>
          <w:sz w:val="28"/>
        </w:rPr>
        <w:t>
      2) лента, шириной 15 мм, нашивается в нижней части передней стенки кепи на которой выполняется вышивка из геометрических линий. Расцветка вышивки защитного и золотистого цвета (приложение 1, рисунок 109), фон идентичен основному изделию;</w:t>
      </w:r>
    </w:p>
    <w:bookmarkEnd w:id="450"/>
    <w:bookmarkStart w:name="z460" w:id="451"/>
    <w:p>
      <w:pPr>
        <w:spacing w:after="0"/>
        <w:ind w:left="0"/>
        <w:jc w:val="both"/>
      </w:pPr>
      <w:r>
        <w:rPr>
          <w:rFonts w:ascii="Times New Roman"/>
          <w:b w:val="false"/>
          <w:i w:val="false"/>
          <w:color w:val="000000"/>
          <w:sz w:val="28"/>
        </w:rPr>
        <w:t>
      3) вышивка на козырек – вышивка изображения лавровых ветвей по всей длине лицевой стороны козырька, направленных симметрично от краев к центру. Расцветка вышивки защитного цвета (приложение 1, рисунок 110).</w:t>
      </w:r>
    </w:p>
    <w:bookmarkEnd w:id="451"/>
    <w:bookmarkStart w:name="z461" w:id="452"/>
    <w:p>
      <w:pPr>
        <w:spacing w:after="0"/>
        <w:ind w:left="0"/>
        <w:jc w:val="both"/>
      </w:pPr>
      <w:r>
        <w:rPr>
          <w:rFonts w:ascii="Times New Roman"/>
          <w:b w:val="false"/>
          <w:i w:val="false"/>
          <w:color w:val="000000"/>
          <w:sz w:val="28"/>
        </w:rPr>
        <w:t>
      66. На зимних головных уборах высшего начальствующего состава и полковников полиции предусмотрена кокарда металлическая, цельноштампованная, в виде выпуклой овальной розетки золотистого цвета, высотой 4 см. и шириной 3,5 см. В центре кокарды на темно-синем фоне рельефно изображена эмблема ОВД золотистого цвета. Эмблема обрамлена ободком. От ободка до краев кокарда имеет гофрированную полированную поверхность. Щит на эмблеме покрыт голубой эмалью (приложение 1, рисунок 111).</w:t>
      </w:r>
    </w:p>
    <w:bookmarkEnd w:id="452"/>
    <w:bookmarkStart w:name="z462" w:id="453"/>
    <w:p>
      <w:pPr>
        <w:spacing w:after="0"/>
        <w:ind w:left="0"/>
        <w:jc w:val="both"/>
      </w:pPr>
      <w:r>
        <w:rPr>
          <w:rFonts w:ascii="Times New Roman"/>
          <w:b w:val="false"/>
          <w:i w:val="false"/>
          <w:color w:val="000000"/>
          <w:sz w:val="28"/>
        </w:rPr>
        <w:t>
      67. На воротниках и обшлагах рукавов мундиров и кителя предусматривается вышивка изображения лавровых ветвей из позолоченной канители и мишуры, в частности:</w:t>
      </w:r>
    </w:p>
    <w:bookmarkEnd w:id="453"/>
    <w:bookmarkStart w:name="z463" w:id="454"/>
    <w:p>
      <w:pPr>
        <w:spacing w:after="0"/>
        <w:ind w:left="0"/>
        <w:jc w:val="both"/>
      </w:pPr>
      <w:r>
        <w:rPr>
          <w:rFonts w:ascii="Times New Roman"/>
          <w:b w:val="false"/>
          <w:i w:val="false"/>
          <w:color w:val="000000"/>
          <w:sz w:val="28"/>
        </w:rPr>
        <w:t>
      1) на воротнике парадного мундира (темно-синего цвета) размещены лавровые ветви, а также параллельно втачному канту красного цвета на воротнике, выполняется вышивка из позолоченной канители (приложение 1, рисунок 112);</w:t>
      </w:r>
    </w:p>
    <w:bookmarkEnd w:id="454"/>
    <w:bookmarkStart w:name="z464" w:id="455"/>
    <w:p>
      <w:pPr>
        <w:spacing w:after="0"/>
        <w:ind w:left="0"/>
        <w:jc w:val="both"/>
      </w:pPr>
      <w:r>
        <w:rPr>
          <w:rFonts w:ascii="Times New Roman"/>
          <w:b w:val="false"/>
          <w:i w:val="false"/>
          <w:color w:val="000000"/>
          <w:sz w:val="28"/>
        </w:rPr>
        <w:t>
      2) на воротнике парадного мундира (бежевого цвета) основания лавровых ветвей направлены к бортовой застежке, также выполняется вышивка из позолоченной канители параллельно втачному канту красного цвета из позолоченной канители (приложение 1, рисунок 113);</w:t>
      </w:r>
    </w:p>
    <w:bookmarkEnd w:id="455"/>
    <w:bookmarkStart w:name="z465" w:id="456"/>
    <w:p>
      <w:pPr>
        <w:spacing w:after="0"/>
        <w:ind w:left="0"/>
        <w:jc w:val="both"/>
      </w:pPr>
      <w:r>
        <w:rPr>
          <w:rFonts w:ascii="Times New Roman"/>
          <w:b w:val="false"/>
          <w:i w:val="false"/>
          <w:color w:val="000000"/>
          <w:sz w:val="28"/>
        </w:rPr>
        <w:t>
      3) на воротнике повседневного кителя основания лавровых ветвей направлены к краям лацканов (приложение 1, рисунок 114);</w:t>
      </w:r>
    </w:p>
    <w:bookmarkEnd w:id="456"/>
    <w:bookmarkStart w:name="z466" w:id="457"/>
    <w:p>
      <w:pPr>
        <w:spacing w:after="0"/>
        <w:ind w:left="0"/>
        <w:jc w:val="both"/>
      </w:pPr>
      <w:r>
        <w:rPr>
          <w:rFonts w:ascii="Times New Roman"/>
          <w:b w:val="false"/>
          <w:i w:val="false"/>
          <w:color w:val="000000"/>
          <w:sz w:val="28"/>
        </w:rPr>
        <w:t>
      4) изображение лавровых ветвей на обшлагах рукавов выполняется на парадных мундирах параллельно втачному канту красного цвета на обшлаге из позолоченной канители (приложение 1, рисунки 112, 113).</w:t>
      </w:r>
    </w:p>
    <w:bookmarkEnd w:id="457"/>
    <w:bookmarkStart w:name="z467" w:id="458"/>
    <w:p>
      <w:pPr>
        <w:spacing w:after="0"/>
        <w:ind w:left="0"/>
        <w:jc w:val="both"/>
      </w:pPr>
      <w:r>
        <w:rPr>
          <w:rFonts w:ascii="Times New Roman"/>
          <w:b w:val="false"/>
          <w:i w:val="false"/>
          <w:color w:val="000000"/>
          <w:sz w:val="28"/>
        </w:rPr>
        <w:t>
      68. На головных уборах (фуражки, кепи (бейсболки) и шапке-ушанке утепленной сотрудников ОВД (за исключением высшего начальствующего состава) предусмотрена кокарда в виде эмблемы МВД РК золотистого цвета диаметром 60 мм. Цвет основного поля – чернильно-синий. Окантовка кокарды шириной 3 мм. бирюзового цвета (приложение 1, рисунок 115).</w:t>
      </w:r>
    </w:p>
    <w:bookmarkEnd w:id="458"/>
    <w:bookmarkStart w:name="z468" w:id="459"/>
    <w:p>
      <w:pPr>
        <w:spacing w:after="0"/>
        <w:ind w:left="0"/>
        <w:jc w:val="both"/>
      </w:pPr>
      <w:r>
        <w:rPr>
          <w:rFonts w:ascii="Times New Roman"/>
          <w:b w:val="false"/>
          <w:i w:val="false"/>
          <w:color w:val="000000"/>
          <w:sz w:val="28"/>
        </w:rPr>
        <w:t>
      69. На воротниках мундиров и кителей сотрудников ОВД (за исключением высшего начальствующего состава) размещаются петлицы. Петлицы изготавливаются тканным методом в виде треугольника с закруглением в верхней части, высотой 50 мм. По центру петлиц расположена эмблема МВД РК золотистого цвета высотой 30 мм. Цвет основного поля петлиц – чернильно-синий. Окантовка петлиц шириной 3мм.бирюзового цвета (приложение 1, рисунок 116).</w:t>
      </w:r>
    </w:p>
    <w:bookmarkEnd w:id="459"/>
    <w:bookmarkStart w:name="z469" w:id="460"/>
    <w:p>
      <w:pPr>
        <w:spacing w:after="0"/>
        <w:ind w:left="0"/>
        <w:jc w:val="left"/>
      </w:pPr>
      <w:r>
        <w:rPr>
          <w:rFonts w:ascii="Times New Roman"/>
          <w:b/>
          <w:i w:val="false"/>
          <w:color w:val="000000"/>
        </w:rPr>
        <w:t xml:space="preserve"> Параграф 4. Описание знаков различия на форменной одежде</w:t>
      </w:r>
    </w:p>
    <w:bookmarkEnd w:id="460"/>
    <w:bookmarkStart w:name="z470" w:id="461"/>
    <w:p>
      <w:pPr>
        <w:spacing w:after="0"/>
        <w:ind w:left="0"/>
        <w:jc w:val="both"/>
      </w:pPr>
      <w:r>
        <w:rPr>
          <w:rFonts w:ascii="Times New Roman"/>
          <w:b w:val="false"/>
          <w:i w:val="false"/>
          <w:color w:val="000000"/>
          <w:sz w:val="28"/>
        </w:rPr>
        <w:t>
      70. Пряжка к парадному поясу изготавливается из металлического сплава и имеет овальную форму. Пряжка и все символы на ней – золотистого цвета. В середине пряжки для высшего начальствующего состава расположено рельефное изображение Герба Республики Казахстан, сотрудников ОВД рельефное изображение Эмблемы ОВД (приложение 1, рисунок 117).</w:t>
      </w:r>
    </w:p>
    <w:bookmarkEnd w:id="461"/>
    <w:bookmarkStart w:name="z471" w:id="462"/>
    <w:p>
      <w:pPr>
        <w:spacing w:after="0"/>
        <w:ind w:left="0"/>
        <w:jc w:val="both"/>
      </w:pPr>
      <w:r>
        <w:rPr>
          <w:rFonts w:ascii="Times New Roman"/>
          <w:b w:val="false"/>
          <w:i w:val="false"/>
          <w:color w:val="000000"/>
          <w:sz w:val="28"/>
        </w:rPr>
        <w:t>
      71. Зажим для галстука золотистого цвета изготавливается из сплава цветных металлов. По центру зажима расположена эмблема МВД РК. (приложение 1, рисунок 117 а).</w:t>
      </w:r>
    </w:p>
    <w:bookmarkEnd w:id="462"/>
    <w:bookmarkStart w:name="z472" w:id="463"/>
    <w:p>
      <w:pPr>
        <w:spacing w:after="0"/>
        <w:ind w:left="0"/>
        <w:jc w:val="both"/>
      </w:pPr>
      <w:r>
        <w:rPr>
          <w:rFonts w:ascii="Times New Roman"/>
          <w:b w:val="false"/>
          <w:i w:val="false"/>
          <w:color w:val="000000"/>
          <w:sz w:val="28"/>
        </w:rPr>
        <w:t>
      72. Аксельбант имеет два наконечника для высшего начальствующего состава (приложение 1, рисунок 118) и один наконечник для сотрудников ОВД (приложение 1, рисунок 119) и изготавливается из латуни золотистого цвета, форма конусообразная, равномерно вытянутая, толщина верхней части – 10 мм., нижней – 2 мм. Длина наконечника 9 см, из которых 1,5 см. длина подвижного кольца скрывающего соединение наконечника и шнура. Соединение шнура с наконечником осуществляется путем фиксации шнура внутри наконечника, вход шнура начинается на 8,5 см. от низа наконечника.</w:t>
      </w:r>
    </w:p>
    <w:bookmarkEnd w:id="463"/>
    <w:bookmarkStart w:name="z473" w:id="464"/>
    <w:p>
      <w:pPr>
        <w:spacing w:after="0"/>
        <w:ind w:left="0"/>
        <w:jc w:val="both"/>
      </w:pPr>
      <w:r>
        <w:rPr>
          <w:rFonts w:ascii="Times New Roman"/>
          <w:b w:val="false"/>
          <w:i w:val="false"/>
          <w:color w:val="000000"/>
          <w:sz w:val="28"/>
        </w:rPr>
        <w:t>
      73. На специальных званиях высшего начальствующего состава, на погонах предусмотрены вышивные звезды (приложение 1, рисунок 120).</w:t>
      </w:r>
    </w:p>
    <w:bookmarkEnd w:id="464"/>
    <w:bookmarkStart w:name="z474" w:id="465"/>
    <w:p>
      <w:pPr>
        <w:spacing w:after="0"/>
        <w:ind w:left="0"/>
        <w:jc w:val="both"/>
      </w:pPr>
      <w:r>
        <w:rPr>
          <w:rFonts w:ascii="Times New Roman"/>
          <w:b w:val="false"/>
          <w:i w:val="false"/>
          <w:color w:val="000000"/>
          <w:sz w:val="28"/>
        </w:rPr>
        <w:t xml:space="preserve">
      74. Размер звезд высшего начальствующего состава составляет 22 мм. в диаметре. Форма звезд пятиконечная, цвет вышивных – золотистый и на погонах специальной форме одежды – черный. Вышивка выполняется позолоченной канителью и окантовывается шелковой нитью красного цвета, на печатных погонах специальной формы одежды вышивка в черном цвете с кантом белого цвета. </w:t>
      </w:r>
    </w:p>
    <w:bookmarkEnd w:id="465"/>
    <w:bookmarkStart w:name="z475" w:id="466"/>
    <w:p>
      <w:pPr>
        <w:spacing w:after="0"/>
        <w:ind w:left="0"/>
        <w:jc w:val="both"/>
      </w:pPr>
      <w:r>
        <w:rPr>
          <w:rFonts w:ascii="Times New Roman"/>
          <w:b w:val="false"/>
          <w:i w:val="false"/>
          <w:color w:val="000000"/>
          <w:sz w:val="28"/>
        </w:rPr>
        <w:t>
      75. На погонах высшего начальствующего состава звезды размещаются соответственно присвоенному специальному званию в следующем количестве и порядке:</w:t>
      </w:r>
    </w:p>
    <w:bookmarkEnd w:id="466"/>
    <w:bookmarkStart w:name="z476" w:id="467"/>
    <w:p>
      <w:pPr>
        <w:spacing w:after="0"/>
        <w:ind w:left="0"/>
        <w:jc w:val="both"/>
      </w:pPr>
      <w:r>
        <w:rPr>
          <w:rFonts w:ascii="Times New Roman"/>
          <w:b w:val="false"/>
          <w:i w:val="false"/>
          <w:color w:val="000000"/>
          <w:sz w:val="28"/>
        </w:rPr>
        <w:t>
      1) генерал-майор – одна звезда, на расстоянии 55 мм. от нижнего края погона до центра звезды;</w:t>
      </w:r>
    </w:p>
    <w:bookmarkEnd w:id="467"/>
    <w:bookmarkStart w:name="z477" w:id="468"/>
    <w:p>
      <w:pPr>
        <w:spacing w:after="0"/>
        <w:ind w:left="0"/>
        <w:jc w:val="both"/>
      </w:pPr>
      <w:r>
        <w:rPr>
          <w:rFonts w:ascii="Times New Roman"/>
          <w:b w:val="false"/>
          <w:i w:val="false"/>
          <w:color w:val="000000"/>
          <w:sz w:val="28"/>
        </w:rPr>
        <w:t>
      2) генерал-лейтенант – две звезды, первая сверху – на расстоянии 55 мм. от нижнего края погона до центра звезды, расстояние между центрами звездочек 25 мм;</w:t>
      </w:r>
    </w:p>
    <w:bookmarkEnd w:id="468"/>
    <w:bookmarkStart w:name="z478" w:id="469"/>
    <w:p>
      <w:pPr>
        <w:spacing w:after="0"/>
        <w:ind w:left="0"/>
        <w:jc w:val="both"/>
      </w:pPr>
      <w:r>
        <w:rPr>
          <w:rFonts w:ascii="Times New Roman"/>
          <w:b w:val="false"/>
          <w:i w:val="false"/>
          <w:color w:val="000000"/>
          <w:sz w:val="28"/>
        </w:rPr>
        <w:t xml:space="preserve">
      3) генерал-полковник – три звезды, первая сверху – на расстоянии 80 мм. от нижнего края погона до центра звезды, расстояние между центрами звездочек 25 мм. </w:t>
      </w:r>
    </w:p>
    <w:bookmarkEnd w:id="469"/>
    <w:bookmarkStart w:name="z479" w:id="470"/>
    <w:p>
      <w:pPr>
        <w:spacing w:after="0"/>
        <w:ind w:left="0"/>
        <w:jc w:val="both"/>
      </w:pPr>
      <w:r>
        <w:rPr>
          <w:rFonts w:ascii="Times New Roman"/>
          <w:b w:val="false"/>
          <w:i w:val="false"/>
          <w:color w:val="000000"/>
          <w:sz w:val="28"/>
        </w:rPr>
        <w:t>
      76. На погонах сотрудников ОВД (за исключением высшего начальствующего состава) наносятся печатные звезды размерами 18 мм. в диаметре для старшего начальствующего состава и 14 мм.в диаметре для среднего начальствующего состава. На погонах рядового и младшего начальствующего состава наносятся полосы узкие высотой 7 мм.и широкие – 10 мм.</w:t>
      </w:r>
    </w:p>
    <w:bookmarkEnd w:id="470"/>
    <w:bookmarkStart w:name="z480" w:id="471"/>
    <w:p>
      <w:pPr>
        <w:spacing w:after="0"/>
        <w:ind w:left="0"/>
        <w:jc w:val="both"/>
      </w:pPr>
      <w:r>
        <w:rPr>
          <w:rFonts w:ascii="Times New Roman"/>
          <w:b w:val="false"/>
          <w:i w:val="false"/>
          <w:color w:val="000000"/>
          <w:sz w:val="28"/>
        </w:rPr>
        <w:t>
      77. На погонах сотрудников ОВД и курсантов звезды и иные элементы размещаются соответственно присвоенному специальному званию (рисунки 67-87).</w:t>
      </w:r>
    </w:p>
    <w:bookmarkEnd w:id="471"/>
    <w:bookmarkStart w:name="z481" w:id="472"/>
    <w:p>
      <w:pPr>
        <w:spacing w:after="0"/>
        <w:ind w:left="0"/>
        <w:jc w:val="both"/>
      </w:pPr>
      <w:r>
        <w:rPr>
          <w:rFonts w:ascii="Times New Roman"/>
          <w:b w:val="false"/>
          <w:i w:val="false"/>
          <w:color w:val="000000"/>
          <w:sz w:val="28"/>
        </w:rPr>
        <w:t xml:space="preserve">
      78. Форма звезд пятиконечная, структура нанесения трехмерная. Цвет звезд на погонах повседневных – серебристый, парадных и на рубашку белого цвета – золотистый, специальных – черный. </w:t>
      </w:r>
    </w:p>
    <w:bookmarkEnd w:id="472"/>
    <w:bookmarkStart w:name="z482" w:id="473"/>
    <w:p>
      <w:pPr>
        <w:spacing w:after="0"/>
        <w:ind w:left="0"/>
        <w:jc w:val="both"/>
      </w:pPr>
      <w:r>
        <w:rPr>
          <w:rFonts w:ascii="Times New Roman"/>
          <w:b w:val="false"/>
          <w:i w:val="false"/>
          <w:color w:val="000000"/>
          <w:sz w:val="28"/>
        </w:rPr>
        <w:t>
      79. Форменные пуговицы предусмотрены в двух размерах – диаметром 14 и 24 мм. (для высшего начальствующего состава). Пуговицы металлические, цельноштампованные, золотистого цвета, состоят из чашечки, поддона, ушка. Верхняя часть выпуклая, с рельефным изображением Герба Республики Казахстан (приложение 1, рисунок 121).</w:t>
      </w:r>
    </w:p>
    <w:bookmarkEnd w:id="473"/>
    <w:bookmarkStart w:name="z483" w:id="474"/>
    <w:p>
      <w:pPr>
        <w:spacing w:after="0"/>
        <w:ind w:left="0"/>
        <w:jc w:val="both"/>
      </w:pPr>
      <w:r>
        <w:rPr>
          <w:rFonts w:ascii="Times New Roman"/>
          <w:b w:val="false"/>
          <w:i w:val="false"/>
          <w:color w:val="000000"/>
          <w:sz w:val="28"/>
        </w:rPr>
        <w:t>
      80. Форменные пуговицы сотрудников ОВД (за исключением высшего начальствующего состава) представлены: на повседневной форменной одежде – серебристого цвета, парадной – золотистого (приложение 1, рисунок 122).</w:t>
      </w:r>
    </w:p>
    <w:bookmarkEnd w:id="474"/>
    <w:bookmarkStart w:name="z484" w:id="475"/>
    <w:p>
      <w:pPr>
        <w:spacing w:after="0"/>
        <w:ind w:left="0"/>
        <w:jc w:val="both"/>
      </w:pPr>
      <w:r>
        <w:rPr>
          <w:rFonts w:ascii="Times New Roman"/>
          <w:b w:val="false"/>
          <w:i w:val="false"/>
          <w:color w:val="000000"/>
          <w:sz w:val="28"/>
        </w:rPr>
        <w:t>
      81. Серебристые и золотистые форменные пуговицы в двух размерах – диаметром 14 и 24 мм. Пуговицы металлические, цельноштампованные, золотистого цвета, состоят из чашечки, поддона, ушка. Верхняя часть выпуклая, с рельефным изображением парящего орла под солнцем с лучами.</w:t>
      </w:r>
    </w:p>
    <w:bookmarkEnd w:id="475"/>
    <w:bookmarkStart w:name="z485" w:id="476"/>
    <w:p>
      <w:pPr>
        <w:spacing w:after="0"/>
        <w:ind w:left="0"/>
        <w:jc w:val="left"/>
      </w:pPr>
      <w:r>
        <w:rPr>
          <w:rFonts w:ascii="Times New Roman"/>
          <w:b/>
          <w:i w:val="false"/>
          <w:color w:val="000000"/>
        </w:rPr>
        <w:t xml:space="preserve"> Глава 4. Правила ношения форменной одежды</w:t>
      </w:r>
    </w:p>
    <w:bookmarkEnd w:id="476"/>
    <w:bookmarkStart w:name="z486" w:id="477"/>
    <w:p>
      <w:pPr>
        <w:spacing w:after="0"/>
        <w:ind w:left="0"/>
        <w:jc w:val="left"/>
      </w:pPr>
      <w:r>
        <w:rPr>
          <w:rFonts w:ascii="Times New Roman"/>
          <w:b/>
          <w:i w:val="false"/>
          <w:color w:val="000000"/>
        </w:rPr>
        <w:t xml:space="preserve"> Параграф 1. Правила ношения форменной одежды</w:t>
      </w:r>
    </w:p>
    <w:bookmarkEnd w:id="477"/>
    <w:bookmarkStart w:name="z487" w:id="478"/>
    <w:p>
      <w:pPr>
        <w:spacing w:after="0"/>
        <w:ind w:left="0"/>
        <w:jc w:val="both"/>
      </w:pPr>
      <w:r>
        <w:rPr>
          <w:rFonts w:ascii="Times New Roman"/>
          <w:b w:val="false"/>
          <w:i w:val="false"/>
          <w:color w:val="000000"/>
          <w:sz w:val="28"/>
        </w:rPr>
        <w:t>
      82. Ношение форменной одежды является обязательным при исполнении служебных обязанностей и регламентируется требованиями настоящего Приказа.</w:t>
      </w:r>
    </w:p>
    <w:bookmarkEnd w:id="478"/>
    <w:bookmarkStart w:name="z488" w:id="479"/>
    <w:p>
      <w:pPr>
        <w:spacing w:after="0"/>
        <w:ind w:left="0"/>
        <w:jc w:val="both"/>
      </w:pPr>
      <w:r>
        <w:rPr>
          <w:rFonts w:ascii="Times New Roman"/>
          <w:b w:val="false"/>
          <w:i w:val="false"/>
          <w:color w:val="000000"/>
          <w:sz w:val="28"/>
        </w:rPr>
        <w:t xml:space="preserve">
      83. Форма одежды для строевых смотров, построений, служебных совещаний и собраний объявляется должностными лицами, ответственными за проведение этих мероприятий. </w:t>
      </w:r>
    </w:p>
    <w:bookmarkEnd w:id="479"/>
    <w:bookmarkStart w:name="z489" w:id="480"/>
    <w:p>
      <w:pPr>
        <w:spacing w:after="0"/>
        <w:ind w:left="0"/>
        <w:jc w:val="both"/>
      </w:pPr>
      <w:r>
        <w:rPr>
          <w:rFonts w:ascii="Times New Roman"/>
          <w:b w:val="false"/>
          <w:i w:val="false"/>
          <w:color w:val="000000"/>
          <w:sz w:val="28"/>
        </w:rPr>
        <w:t>
      84. Переход на летнюю или зимнюю форму одежды, начало носки в весеннее время и прекращение носки в осеннее время устанавливаются руководителем ОВД.</w:t>
      </w:r>
    </w:p>
    <w:bookmarkEnd w:id="480"/>
    <w:bookmarkStart w:name="z490" w:id="481"/>
    <w:p>
      <w:pPr>
        <w:spacing w:after="0"/>
        <w:ind w:left="0"/>
        <w:jc w:val="both"/>
      </w:pPr>
      <w:r>
        <w:rPr>
          <w:rFonts w:ascii="Times New Roman"/>
          <w:b w:val="false"/>
          <w:i w:val="false"/>
          <w:color w:val="000000"/>
          <w:sz w:val="28"/>
        </w:rPr>
        <w:t xml:space="preserve">
      85. Форма одежды сотрудника при несении повседневной службы может определяться руководителем ОВД в соответствии с погодными условиями и установленными видами формы одежды. </w:t>
      </w:r>
    </w:p>
    <w:bookmarkEnd w:id="481"/>
    <w:bookmarkStart w:name="z491" w:id="482"/>
    <w:p>
      <w:pPr>
        <w:spacing w:after="0"/>
        <w:ind w:left="0"/>
        <w:jc w:val="both"/>
      </w:pPr>
      <w:r>
        <w:rPr>
          <w:rFonts w:ascii="Times New Roman"/>
          <w:b w:val="false"/>
          <w:i w:val="false"/>
          <w:color w:val="000000"/>
          <w:sz w:val="28"/>
        </w:rPr>
        <w:t xml:space="preserve">
      86. При временном пребывании сотрудника в другом подразделений ОВД форменная одежда носится по форме одежды определҰнного в данном ОВД. </w:t>
      </w:r>
    </w:p>
    <w:bookmarkEnd w:id="482"/>
    <w:bookmarkStart w:name="z492" w:id="483"/>
    <w:p>
      <w:pPr>
        <w:spacing w:after="0"/>
        <w:ind w:left="0"/>
        <w:jc w:val="both"/>
      </w:pPr>
      <w:r>
        <w:rPr>
          <w:rFonts w:ascii="Times New Roman"/>
          <w:b w:val="false"/>
          <w:i w:val="false"/>
          <w:color w:val="000000"/>
          <w:sz w:val="28"/>
        </w:rPr>
        <w:t xml:space="preserve">
      87. При откомандировании сотрудника в другие государственные органы и представительства, право на ношение форменной одежды регламентируется соответствующим приказом об откомандировании. Форма одежды сотрудников ОВД определяется руководителем организации в котором он несет службу. </w:t>
      </w:r>
    </w:p>
    <w:bookmarkEnd w:id="483"/>
    <w:bookmarkStart w:name="z493" w:id="484"/>
    <w:p>
      <w:pPr>
        <w:spacing w:after="0"/>
        <w:ind w:left="0"/>
        <w:jc w:val="both"/>
      </w:pPr>
      <w:r>
        <w:rPr>
          <w:rFonts w:ascii="Times New Roman"/>
          <w:b w:val="false"/>
          <w:i w:val="false"/>
          <w:color w:val="000000"/>
          <w:sz w:val="28"/>
        </w:rPr>
        <w:t>
      88. Головные уборы в соответствии с установленными формами одежды разрешается носить:</w:t>
      </w:r>
    </w:p>
    <w:bookmarkEnd w:id="484"/>
    <w:bookmarkStart w:name="z494" w:id="485"/>
    <w:p>
      <w:pPr>
        <w:spacing w:after="0"/>
        <w:ind w:left="0"/>
        <w:jc w:val="both"/>
      </w:pPr>
      <w:r>
        <w:rPr>
          <w:rFonts w:ascii="Times New Roman"/>
          <w:b w:val="false"/>
          <w:i w:val="false"/>
          <w:color w:val="000000"/>
          <w:sz w:val="28"/>
        </w:rPr>
        <w:t>
      1) фуражка парадная темно-синего цвета – с парадным мундиром темно-синего цвета, плащом демисезонным;</w:t>
      </w:r>
    </w:p>
    <w:bookmarkEnd w:id="485"/>
    <w:bookmarkStart w:name="z495" w:id="486"/>
    <w:p>
      <w:pPr>
        <w:spacing w:after="0"/>
        <w:ind w:left="0"/>
        <w:jc w:val="both"/>
      </w:pPr>
      <w:r>
        <w:rPr>
          <w:rFonts w:ascii="Times New Roman"/>
          <w:b w:val="false"/>
          <w:i w:val="false"/>
          <w:color w:val="000000"/>
          <w:sz w:val="28"/>
        </w:rPr>
        <w:t>
      2) фуражка парадная бежевого цвета – с парадным мундиром бежевого цвета и фуражка парадная светло-серого цвета с мундиром светло-серого цвета с плащом демисезонным и рубашками (блузками) белого цвета;</w:t>
      </w:r>
    </w:p>
    <w:bookmarkEnd w:id="486"/>
    <w:bookmarkStart w:name="z496" w:id="487"/>
    <w:p>
      <w:pPr>
        <w:spacing w:after="0"/>
        <w:ind w:left="0"/>
        <w:jc w:val="both"/>
      </w:pPr>
      <w:r>
        <w:rPr>
          <w:rFonts w:ascii="Times New Roman"/>
          <w:b w:val="false"/>
          <w:i w:val="false"/>
          <w:color w:val="000000"/>
          <w:sz w:val="28"/>
        </w:rPr>
        <w:t>
      3) фуражка повседневная – с кителем и костюмами повседневными, плащом и курткой демисезонными, пуловером и рубашками повседневными, платьем форменным;</w:t>
      </w:r>
    </w:p>
    <w:bookmarkEnd w:id="487"/>
    <w:bookmarkStart w:name="z497" w:id="488"/>
    <w:p>
      <w:pPr>
        <w:spacing w:after="0"/>
        <w:ind w:left="0"/>
        <w:jc w:val="both"/>
      </w:pPr>
      <w:r>
        <w:rPr>
          <w:rFonts w:ascii="Times New Roman"/>
          <w:b w:val="false"/>
          <w:i w:val="false"/>
          <w:color w:val="000000"/>
          <w:sz w:val="28"/>
        </w:rPr>
        <w:t>
      4) кепи (бейсболки) – с повседневными костюмами и рубашками, плащом и курткой демисезонными, а также пуловерами и платьем форменным;</w:t>
      </w:r>
    </w:p>
    <w:bookmarkEnd w:id="488"/>
    <w:bookmarkStart w:name="z498" w:id="489"/>
    <w:p>
      <w:pPr>
        <w:spacing w:after="0"/>
        <w:ind w:left="0"/>
        <w:jc w:val="both"/>
      </w:pPr>
      <w:r>
        <w:rPr>
          <w:rFonts w:ascii="Times New Roman"/>
          <w:b w:val="false"/>
          <w:i w:val="false"/>
          <w:color w:val="000000"/>
          <w:sz w:val="28"/>
        </w:rPr>
        <w:t>
      5) кепи камуфляжной расцветки – с костюмами камуфляжной расцветки;</w:t>
      </w:r>
    </w:p>
    <w:bookmarkEnd w:id="489"/>
    <w:bookmarkStart w:name="z499" w:id="490"/>
    <w:p>
      <w:pPr>
        <w:spacing w:after="0"/>
        <w:ind w:left="0"/>
        <w:jc w:val="both"/>
      </w:pPr>
      <w:r>
        <w:rPr>
          <w:rFonts w:ascii="Times New Roman"/>
          <w:b w:val="false"/>
          <w:i w:val="false"/>
          <w:color w:val="000000"/>
          <w:sz w:val="28"/>
        </w:rPr>
        <w:t>
      6) шапка трикотажная - для ношения зимний период, когда имеется необходимость ношения капюшона (степь, трасса) сотрудникам патрульной полиции, наружной службы, участковым инспекторам и водителям;</w:t>
      </w:r>
    </w:p>
    <w:bookmarkEnd w:id="490"/>
    <w:bookmarkStart w:name="z500" w:id="491"/>
    <w:p>
      <w:pPr>
        <w:spacing w:after="0"/>
        <w:ind w:left="0"/>
        <w:jc w:val="both"/>
      </w:pPr>
      <w:r>
        <w:rPr>
          <w:rFonts w:ascii="Times New Roman"/>
          <w:b w:val="false"/>
          <w:i w:val="false"/>
          <w:color w:val="000000"/>
          <w:sz w:val="28"/>
        </w:rPr>
        <w:t>
      7) папаха из каракуля – с пальто парадным с каракулевым воротником;</w:t>
      </w:r>
    </w:p>
    <w:bookmarkEnd w:id="491"/>
    <w:bookmarkStart w:name="z501" w:id="492"/>
    <w:p>
      <w:pPr>
        <w:spacing w:after="0"/>
        <w:ind w:left="0"/>
        <w:jc w:val="both"/>
      </w:pPr>
      <w:r>
        <w:rPr>
          <w:rFonts w:ascii="Times New Roman"/>
          <w:b w:val="false"/>
          <w:i w:val="false"/>
          <w:color w:val="000000"/>
          <w:sz w:val="28"/>
        </w:rPr>
        <w:t>
      8) шапка-ушанка из каракуля – с пальто кожаным и парадным, курткой утепленной с каракулевыми воротниками, а также пуловером;</w:t>
      </w:r>
    </w:p>
    <w:bookmarkEnd w:id="492"/>
    <w:bookmarkStart w:name="z502" w:id="493"/>
    <w:p>
      <w:pPr>
        <w:spacing w:after="0"/>
        <w:ind w:left="0"/>
        <w:jc w:val="both"/>
      </w:pPr>
      <w:r>
        <w:rPr>
          <w:rFonts w:ascii="Times New Roman"/>
          <w:b w:val="false"/>
          <w:i w:val="false"/>
          <w:color w:val="000000"/>
          <w:sz w:val="28"/>
        </w:rPr>
        <w:t>
      9) шапка каракулевая (для полковников) - с куртками и костюмами утепленными (в т.ч. камуфляжными), а также пуловерами. В случае отсутствия в наличии разрешается ношение шапки-ушанки утепленной;</w:t>
      </w:r>
    </w:p>
    <w:bookmarkEnd w:id="493"/>
    <w:bookmarkStart w:name="z503" w:id="494"/>
    <w:p>
      <w:pPr>
        <w:spacing w:after="0"/>
        <w:ind w:left="0"/>
        <w:jc w:val="both"/>
      </w:pPr>
      <w:r>
        <w:rPr>
          <w:rFonts w:ascii="Times New Roman"/>
          <w:b w:val="false"/>
          <w:i w:val="false"/>
          <w:color w:val="000000"/>
          <w:sz w:val="28"/>
        </w:rPr>
        <w:t>
      10) шапка-ушанка утепленная – с куртками и костюмами утепленными (в т.ч. камуфляжными), а также пуловерами.</w:t>
      </w:r>
    </w:p>
    <w:bookmarkEnd w:id="494"/>
    <w:bookmarkStart w:name="z504" w:id="495"/>
    <w:p>
      <w:pPr>
        <w:spacing w:after="0"/>
        <w:ind w:left="0"/>
        <w:jc w:val="both"/>
      </w:pPr>
      <w:r>
        <w:rPr>
          <w:rFonts w:ascii="Times New Roman"/>
          <w:b w:val="false"/>
          <w:i w:val="false"/>
          <w:color w:val="000000"/>
          <w:sz w:val="28"/>
        </w:rPr>
        <w:t xml:space="preserve">
      89. Все головные уборы надеваются прямо без наклона и носятся так, чтобы нижний край находился на расстоянии одного – двух пальцев горизонтально приложенных над бровями, а козырьки фуражек и кепи – на уровне бровей. Центр кокарды должен находится над переносицей. </w:t>
      </w:r>
    </w:p>
    <w:bookmarkEnd w:id="495"/>
    <w:bookmarkStart w:name="z505" w:id="496"/>
    <w:p>
      <w:pPr>
        <w:spacing w:after="0"/>
        <w:ind w:left="0"/>
        <w:jc w:val="both"/>
      </w:pPr>
      <w:r>
        <w:rPr>
          <w:rFonts w:ascii="Times New Roman"/>
          <w:b w:val="false"/>
          <w:i w:val="false"/>
          <w:color w:val="000000"/>
          <w:sz w:val="28"/>
        </w:rPr>
        <w:t>
      90. На территории комплекса административных зданий ОВД, в транспортных средствах, разрешается ношение форменной одежды без головного убора, а также в холодное время ношение шапок-ушанок с мундирами парадными, кителем и костюмами повседневными без пальто, плаща и куртки.</w:t>
      </w:r>
    </w:p>
    <w:bookmarkEnd w:id="496"/>
    <w:bookmarkStart w:name="z506" w:id="497"/>
    <w:p>
      <w:pPr>
        <w:spacing w:after="0"/>
        <w:ind w:left="0"/>
        <w:jc w:val="both"/>
      </w:pPr>
      <w:r>
        <w:rPr>
          <w:rFonts w:ascii="Times New Roman"/>
          <w:b w:val="false"/>
          <w:i w:val="false"/>
          <w:color w:val="000000"/>
          <w:sz w:val="28"/>
        </w:rPr>
        <w:t>
      91. Пальто кожаное с каракулевым воротником серого цвета разрешается носить в демисезонное время без воротника, а также при зимней форме одежды вместо куртки утепленной.</w:t>
      </w:r>
    </w:p>
    <w:bookmarkEnd w:id="497"/>
    <w:bookmarkStart w:name="z507" w:id="498"/>
    <w:p>
      <w:pPr>
        <w:spacing w:after="0"/>
        <w:ind w:left="0"/>
        <w:jc w:val="both"/>
      </w:pPr>
      <w:r>
        <w:rPr>
          <w:rFonts w:ascii="Times New Roman"/>
          <w:b w:val="false"/>
          <w:i w:val="false"/>
          <w:color w:val="000000"/>
          <w:sz w:val="28"/>
        </w:rPr>
        <w:t xml:space="preserve">
      92. Пальто кожаное, куртки и костюмы утепленные разрешается носить без подстежки в соответствии с погодными условиями. </w:t>
      </w:r>
    </w:p>
    <w:bookmarkEnd w:id="498"/>
    <w:bookmarkStart w:name="z508" w:id="499"/>
    <w:p>
      <w:pPr>
        <w:spacing w:after="0"/>
        <w:ind w:left="0"/>
        <w:jc w:val="both"/>
      </w:pPr>
      <w:r>
        <w:rPr>
          <w:rFonts w:ascii="Times New Roman"/>
          <w:b w:val="false"/>
          <w:i w:val="false"/>
          <w:color w:val="000000"/>
          <w:sz w:val="28"/>
        </w:rPr>
        <w:t>
      93. Плащи демисезонные, куртки и костюмы демисезонные кроме демисезонного времени разрешается носить в летнее и зимнее время с парадной и повседневной формами одежды при соответствующих погодных условиях.</w:t>
      </w:r>
    </w:p>
    <w:bookmarkEnd w:id="499"/>
    <w:bookmarkStart w:name="z509" w:id="500"/>
    <w:p>
      <w:pPr>
        <w:spacing w:after="0"/>
        <w:ind w:left="0"/>
        <w:jc w:val="both"/>
      </w:pPr>
      <w:r>
        <w:rPr>
          <w:rFonts w:ascii="Times New Roman"/>
          <w:b w:val="false"/>
          <w:i w:val="false"/>
          <w:color w:val="000000"/>
          <w:sz w:val="28"/>
        </w:rPr>
        <w:t>
      94. Сотрудникам наружных служб разрешается носить куртки от костюма утепленного/демисезонного для несения службы отдельно от костюма с брюками форменными.</w:t>
      </w:r>
    </w:p>
    <w:bookmarkEnd w:id="500"/>
    <w:bookmarkStart w:name="z510" w:id="501"/>
    <w:p>
      <w:pPr>
        <w:spacing w:after="0"/>
        <w:ind w:left="0"/>
        <w:jc w:val="both"/>
      </w:pPr>
      <w:r>
        <w:rPr>
          <w:rFonts w:ascii="Times New Roman"/>
          <w:b w:val="false"/>
          <w:i w:val="false"/>
          <w:color w:val="000000"/>
          <w:sz w:val="28"/>
        </w:rPr>
        <w:t>
      95. Пуловер разрешается носить во все сезоны в соответствии с погодными условиями при повседневной форме одежды вместо кителя и курток повседневных. Под пуловер разрешается ношение футболки (высшему начальствующему составу под пуловер разрешается ношение рубашки с длинным рукавами и галстуком).</w:t>
      </w:r>
    </w:p>
    <w:bookmarkEnd w:id="501"/>
    <w:bookmarkStart w:name="z511" w:id="502"/>
    <w:p>
      <w:pPr>
        <w:spacing w:after="0"/>
        <w:ind w:left="0"/>
        <w:jc w:val="both"/>
      </w:pPr>
      <w:r>
        <w:rPr>
          <w:rFonts w:ascii="Times New Roman"/>
          <w:b w:val="false"/>
          <w:i w:val="false"/>
          <w:color w:val="000000"/>
          <w:sz w:val="28"/>
        </w:rPr>
        <w:t>
      96. Кителя повседневные с брюками/юбкой носятся с рубашкой (блузкой) белого цвета/повседневной с длинными рукавами с галстуками по указанию руководителя ОВД и организаций образования (за исключением высшего начальствующего состава).</w:t>
      </w:r>
    </w:p>
    <w:bookmarkEnd w:id="502"/>
    <w:bookmarkStart w:name="z512" w:id="503"/>
    <w:p>
      <w:pPr>
        <w:spacing w:after="0"/>
        <w:ind w:left="0"/>
        <w:jc w:val="both"/>
      </w:pPr>
      <w:r>
        <w:rPr>
          <w:rFonts w:ascii="Times New Roman"/>
          <w:b w:val="false"/>
          <w:i w:val="false"/>
          <w:color w:val="000000"/>
          <w:sz w:val="28"/>
        </w:rPr>
        <w:t>
      97. Костюмы повседневные с длинными рукавами высшим начальствующим составом и сотрудниками аппаратов управлений носятся с футболками с повседневной фуражкой либо кепи (бейсболкой).</w:t>
      </w:r>
    </w:p>
    <w:bookmarkEnd w:id="503"/>
    <w:bookmarkStart w:name="z513" w:id="504"/>
    <w:p>
      <w:pPr>
        <w:spacing w:after="0"/>
        <w:ind w:left="0"/>
        <w:jc w:val="both"/>
      </w:pPr>
      <w:r>
        <w:rPr>
          <w:rFonts w:ascii="Times New Roman"/>
          <w:b w:val="false"/>
          <w:i w:val="false"/>
          <w:color w:val="000000"/>
          <w:sz w:val="28"/>
        </w:rPr>
        <w:t xml:space="preserve">
      98. Костюмы повседневные с короткими рукавами высшим начальствующим составом и сотрудниками аппаратов управлений носятся с футболками с повседневной фуражкой либо кепи (бейсболкой). </w:t>
      </w:r>
    </w:p>
    <w:bookmarkEnd w:id="504"/>
    <w:bookmarkStart w:name="z514" w:id="505"/>
    <w:p>
      <w:pPr>
        <w:spacing w:after="0"/>
        <w:ind w:left="0"/>
        <w:jc w:val="both"/>
      </w:pPr>
      <w:r>
        <w:rPr>
          <w:rFonts w:ascii="Times New Roman"/>
          <w:b w:val="false"/>
          <w:i w:val="false"/>
          <w:color w:val="000000"/>
          <w:sz w:val="28"/>
        </w:rPr>
        <w:t>
      99. Костюмы повседневные с длинными и короткими рукавами сотрудниками наружных служб, участковыми инспекторами полиции и водителями носятся с футболками, с повседневной фуражкой (только участковые инспектора полиции) либо кепи (бейсболкой). Высшему начальствующему составу в случае необходимости, а сотрудникам ОВД по указанию руководства разрешается ношение вместо футболки повседневной футболку белого цвета.</w:t>
      </w:r>
    </w:p>
    <w:bookmarkEnd w:id="505"/>
    <w:bookmarkStart w:name="z515" w:id="506"/>
    <w:p>
      <w:pPr>
        <w:spacing w:after="0"/>
        <w:ind w:left="0"/>
        <w:jc w:val="both"/>
      </w:pPr>
      <w:r>
        <w:rPr>
          <w:rFonts w:ascii="Times New Roman"/>
          <w:b w:val="false"/>
          <w:i w:val="false"/>
          <w:color w:val="000000"/>
          <w:sz w:val="28"/>
        </w:rPr>
        <w:t>
      100. В служебном кабинете при отсутствии посетителей разрешается находиться в футболках с брюками/юбкой.</w:t>
      </w:r>
    </w:p>
    <w:bookmarkEnd w:id="506"/>
    <w:bookmarkStart w:name="z516" w:id="507"/>
    <w:p>
      <w:pPr>
        <w:spacing w:after="0"/>
        <w:ind w:left="0"/>
        <w:jc w:val="both"/>
      </w:pPr>
      <w:r>
        <w:rPr>
          <w:rFonts w:ascii="Times New Roman"/>
          <w:b w:val="false"/>
          <w:i w:val="false"/>
          <w:color w:val="000000"/>
          <w:sz w:val="28"/>
        </w:rPr>
        <w:t xml:space="preserve">
      101. Футболка-поло сине-зеленого цвета носится в летнее время при несении службы ПП (рисунок 30), УИП (рисунок 37) и НС (рисунок 40). Футболка-поло белого цвета носится сотрудниками по указанию руководства при проведении мероприятий. </w:t>
      </w:r>
    </w:p>
    <w:bookmarkEnd w:id="507"/>
    <w:bookmarkStart w:name="z517" w:id="508"/>
    <w:p>
      <w:pPr>
        <w:spacing w:after="0"/>
        <w:ind w:left="0"/>
        <w:jc w:val="both"/>
      </w:pPr>
      <w:r>
        <w:rPr>
          <w:rFonts w:ascii="Times New Roman"/>
          <w:b w:val="false"/>
          <w:i w:val="false"/>
          <w:color w:val="000000"/>
          <w:sz w:val="28"/>
        </w:rPr>
        <w:t>
      102. В жаркую погоду разрешается ношение костюмов с короткими рукавами без футболок.</w:t>
      </w:r>
    </w:p>
    <w:bookmarkEnd w:id="508"/>
    <w:bookmarkStart w:name="z518" w:id="509"/>
    <w:p>
      <w:pPr>
        <w:spacing w:after="0"/>
        <w:ind w:left="0"/>
        <w:jc w:val="both"/>
      </w:pPr>
      <w:r>
        <w:rPr>
          <w:rFonts w:ascii="Times New Roman"/>
          <w:b w:val="false"/>
          <w:i w:val="false"/>
          <w:color w:val="000000"/>
          <w:sz w:val="28"/>
        </w:rPr>
        <w:t xml:space="preserve">
      103. Рубашки (блузки) разрешается носить отдельно от верхней одежды: </w:t>
      </w:r>
    </w:p>
    <w:bookmarkEnd w:id="509"/>
    <w:bookmarkStart w:name="z519" w:id="510"/>
    <w:p>
      <w:pPr>
        <w:spacing w:after="0"/>
        <w:ind w:left="0"/>
        <w:jc w:val="both"/>
      </w:pPr>
      <w:r>
        <w:rPr>
          <w:rFonts w:ascii="Times New Roman"/>
          <w:b w:val="false"/>
          <w:i w:val="false"/>
          <w:color w:val="000000"/>
          <w:sz w:val="28"/>
        </w:rPr>
        <w:t>
      1) белого цвета с короткими рукавами – при летней парадной форме одежды, с парадной фуражкой и брюками/юбкой (высший начальствующий состав - брюки темно-синего цвета), без галстука, а также по указанию руководства в повседневные дни с фуражкой повседневной либо кепи (бейсболкой) летней;</w:t>
      </w:r>
    </w:p>
    <w:bookmarkEnd w:id="510"/>
    <w:bookmarkStart w:name="z520" w:id="511"/>
    <w:p>
      <w:pPr>
        <w:spacing w:after="0"/>
        <w:ind w:left="0"/>
        <w:jc w:val="both"/>
      </w:pPr>
      <w:r>
        <w:rPr>
          <w:rFonts w:ascii="Times New Roman"/>
          <w:b w:val="false"/>
          <w:i w:val="false"/>
          <w:color w:val="000000"/>
          <w:sz w:val="28"/>
        </w:rPr>
        <w:t>
      2) белого цвета с длинными рукавами – при летней парадной форме одежды, с парадной фуражкой и брюками/юбкой (высший начальствующий состав - брюки темно-синего цвета) с галстуком и зажимом, а также по указанию руководства в повседневные дни с галстуком и с фуражкой повседневной, либо кепи (бейсболкой) летней;</w:t>
      </w:r>
    </w:p>
    <w:bookmarkEnd w:id="511"/>
    <w:bookmarkStart w:name="z521" w:id="512"/>
    <w:p>
      <w:pPr>
        <w:spacing w:after="0"/>
        <w:ind w:left="0"/>
        <w:jc w:val="both"/>
      </w:pPr>
      <w:r>
        <w:rPr>
          <w:rFonts w:ascii="Times New Roman"/>
          <w:b w:val="false"/>
          <w:i w:val="false"/>
          <w:color w:val="000000"/>
          <w:sz w:val="28"/>
        </w:rPr>
        <w:t>
      3) повседневные с короткими рукавами – при летней повседневной форме одежды, с повседневной фуражкой либо кепи (бейсболкой) и брюками/юбкой, без галстука;</w:t>
      </w:r>
    </w:p>
    <w:bookmarkEnd w:id="512"/>
    <w:bookmarkStart w:name="z522" w:id="513"/>
    <w:p>
      <w:pPr>
        <w:spacing w:after="0"/>
        <w:ind w:left="0"/>
        <w:jc w:val="both"/>
      </w:pPr>
      <w:r>
        <w:rPr>
          <w:rFonts w:ascii="Times New Roman"/>
          <w:b w:val="false"/>
          <w:i w:val="false"/>
          <w:color w:val="000000"/>
          <w:sz w:val="28"/>
        </w:rPr>
        <w:t xml:space="preserve">
      4) повседневные с длинными рукавами – при повседневной форме одежды, с повседневной фуражкой либо кепи (бейсболкой) и брюками/юбкой с галстуком и зажимом. </w:t>
      </w:r>
    </w:p>
    <w:bookmarkEnd w:id="513"/>
    <w:bookmarkStart w:name="z523" w:id="514"/>
    <w:p>
      <w:pPr>
        <w:spacing w:after="0"/>
        <w:ind w:left="0"/>
        <w:jc w:val="both"/>
      </w:pPr>
      <w:r>
        <w:rPr>
          <w:rFonts w:ascii="Times New Roman"/>
          <w:b w:val="false"/>
          <w:i w:val="false"/>
          <w:color w:val="000000"/>
          <w:sz w:val="28"/>
        </w:rPr>
        <w:t>
      104. Рубашки носятся установленных образцов и цветов, чистыми, тщательно подогнанными и отутюженными, с правильно подобранными погонами. Носить выцветшие и неотутюженные рубашки, рубашки с деформированными и загрязненными погонами, а также заглаживать складки на спинке и передних полочках рубашки не допускается.</w:t>
      </w:r>
    </w:p>
    <w:bookmarkEnd w:id="514"/>
    <w:bookmarkStart w:name="z524" w:id="515"/>
    <w:p>
      <w:pPr>
        <w:spacing w:after="0"/>
        <w:ind w:left="0"/>
        <w:jc w:val="both"/>
      </w:pPr>
      <w:r>
        <w:rPr>
          <w:rFonts w:ascii="Times New Roman"/>
          <w:b w:val="false"/>
          <w:i w:val="false"/>
          <w:color w:val="000000"/>
          <w:sz w:val="28"/>
        </w:rPr>
        <w:t xml:space="preserve">
      105. Платье форменное носится с шарфиком при необходимости в летнее время. </w:t>
      </w:r>
    </w:p>
    <w:bookmarkEnd w:id="515"/>
    <w:bookmarkStart w:name="z525" w:id="516"/>
    <w:p>
      <w:pPr>
        <w:spacing w:after="0"/>
        <w:ind w:left="0"/>
        <w:jc w:val="both"/>
      </w:pPr>
      <w:r>
        <w:rPr>
          <w:rFonts w:ascii="Times New Roman"/>
          <w:b w:val="false"/>
          <w:i w:val="false"/>
          <w:color w:val="000000"/>
          <w:sz w:val="28"/>
        </w:rPr>
        <w:t>
      106. Сигнальные жилеты носятся поверх основного комплекта одежды сотрудниками патрульной полиции при несении службы.</w:t>
      </w:r>
    </w:p>
    <w:bookmarkEnd w:id="516"/>
    <w:bookmarkStart w:name="z526" w:id="517"/>
    <w:p>
      <w:pPr>
        <w:spacing w:after="0"/>
        <w:ind w:left="0"/>
        <w:jc w:val="both"/>
      </w:pPr>
      <w:r>
        <w:rPr>
          <w:rFonts w:ascii="Times New Roman"/>
          <w:b w:val="false"/>
          <w:i w:val="false"/>
          <w:color w:val="000000"/>
          <w:sz w:val="28"/>
        </w:rPr>
        <w:t>
      107. Специальный костюм-дождевик состоит из куртки и брюк. Куртка в двухсторонним исполнении: одна сторона – из водоотталкивающего материала темно-синего цвета носится при патрулировании местности, вторая – из материала ярко-желтого цвета (лимонного) со светоотражающими элементами носится при регулировании дорожного движения (рисунок 35).</w:t>
      </w:r>
    </w:p>
    <w:bookmarkEnd w:id="517"/>
    <w:bookmarkStart w:name="z527" w:id="518"/>
    <w:p>
      <w:pPr>
        <w:spacing w:after="0"/>
        <w:ind w:left="0"/>
        <w:jc w:val="both"/>
      </w:pPr>
      <w:r>
        <w:rPr>
          <w:rFonts w:ascii="Times New Roman"/>
          <w:b w:val="false"/>
          <w:i w:val="false"/>
          <w:color w:val="000000"/>
          <w:sz w:val="28"/>
        </w:rPr>
        <w:t>
      108. Форма одежды для сотрудников, входящих в состав роты почетного караула:</w:t>
      </w:r>
    </w:p>
    <w:bookmarkEnd w:id="518"/>
    <w:bookmarkStart w:name="z528" w:id="519"/>
    <w:p>
      <w:pPr>
        <w:spacing w:after="0"/>
        <w:ind w:left="0"/>
        <w:jc w:val="both"/>
      </w:pPr>
      <w:r>
        <w:rPr>
          <w:rFonts w:ascii="Times New Roman"/>
          <w:b w:val="false"/>
          <w:i w:val="false"/>
          <w:color w:val="000000"/>
          <w:sz w:val="28"/>
        </w:rPr>
        <w:t>
      1) летняя: фуражка парадная, мундир парадный с аксельбантом золотистого цвета и брюки в сапоги, рубашка белого цвета с галстуком, пояс парадный, ремень брючный черного цвета, сапоги хромовые, перчатки белого цвета (приложение 1, рисунок 123);</w:t>
      </w:r>
    </w:p>
    <w:bookmarkEnd w:id="519"/>
    <w:bookmarkStart w:name="z529" w:id="520"/>
    <w:p>
      <w:pPr>
        <w:spacing w:after="0"/>
        <w:ind w:left="0"/>
        <w:jc w:val="both"/>
      </w:pPr>
      <w:r>
        <w:rPr>
          <w:rFonts w:ascii="Times New Roman"/>
          <w:b w:val="false"/>
          <w:i w:val="false"/>
          <w:color w:val="000000"/>
          <w:sz w:val="28"/>
        </w:rPr>
        <w:t>
      2) зимняя: шапка каракулевая, шинель с каракулевым воротником, мундир парадный с аксельбантом золотистого цвета и брюки в сапоги, рубашка белого цвета с галстуком, ремень брючный черного цвета, перчатки белого цвета, пояс парадный, сапоги хромовые, кашне белого цвета (приложение 1, рисунок 125).</w:t>
      </w:r>
    </w:p>
    <w:bookmarkEnd w:id="520"/>
    <w:bookmarkStart w:name="z530" w:id="521"/>
    <w:p>
      <w:pPr>
        <w:spacing w:after="0"/>
        <w:ind w:left="0"/>
        <w:jc w:val="both"/>
      </w:pPr>
      <w:r>
        <w:rPr>
          <w:rFonts w:ascii="Times New Roman"/>
          <w:b w:val="false"/>
          <w:i w:val="false"/>
          <w:color w:val="000000"/>
          <w:sz w:val="28"/>
        </w:rPr>
        <w:t>
      Носится при выполнении церемониальных ритуалов, на торжественных мероприятиях и официальных встречах с перевязью парадной для знаменосца, для ассистентов и шашкой кавалерийской в комплекте.</w:t>
      </w:r>
    </w:p>
    <w:bookmarkEnd w:id="521"/>
    <w:bookmarkStart w:name="z531" w:id="522"/>
    <w:p>
      <w:pPr>
        <w:spacing w:after="0"/>
        <w:ind w:left="0"/>
        <w:jc w:val="both"/>
      </w:pPr>
      <w:r>
        <w:rPr>
          <w:rFonts w:ascii="Times New Roman"/>
          <w:b w:val="false"/>
          <w:i w:val="false"/>
          <w:color w:val="000000"/>
          <w:sz w:val="28"/>
        </w:rPr>
        <w:t>
      109. Сотрудники эскортного взвода сопровождения патрульной полиции носят: фуражку церемониальную или шлем, костюм мотоциклетный в комплекте с парадными погонами и аксельбантом золотистого цвета, рубашку белого цвета с длинными рукавами, галстук, перчатки белого цвета, пояс парадный, обувь мотоциклетная (приложение 1, рисунок 126, 127).</w:t>
      </w:r>
    </w:p>
    <w:bookmarkEnd w:id="522"/>
    <w:bookmarkStart w:name="z532" w:id="523"/>
    <w:p>
      <w:pPr>
        <w:spacing w:after="0"/>
        <w:ind w:left="0"/>
        <w:jc w:val="both"/>
      </w:pPr>
      <w:r>
        <w:rPr>
          <w:rFonts w:ascii="Times New Roman"/>
          <w:b w:val="false"/>
          <w:i w:val="false"/>
          <w:color w:val="000000"/>
          <w:sz w:val="28"/>
        </w:rPr>
        <w:t>
      110. Камуфляжные костюмы со знаками различия носятся:</w:t>
      </w:r>
    </w:p>
    <w:bookmarkEnd w:id="523"/>
    <w:bookmarkStart w:name="z533" w:id="524"/>
    <w:p>
      <w:pPr>
        <w:spacing w:after="0"/>
        <w:ind w:left="0"/>
        <w:jc w:val="both"/>
      </w:pPr>
      <w:r>
        <w:rPr>
          <w:rFonts w:ascii="Times New Roman"/>
          <w:b w:val="false"/>
          <w:i w:val="false"/>
          <w:color w:val="000000"/>
          <w:sz w:val="28"/>
        </w:rPr>
        <w:t>
      1) в период проведения сборов, учений, при осложнении оперативной обстановки или возникновении кризисных ситуаций, в том числе перевода на военное время, положение;</w:t>
      </w:r>
    </w:p>
    <w:bookmarkEnd w:id="524"/>
    <w:bookmarkStart w:name="z534" w:id="525"/>
    <w:p>
      <w:pPr>
        <w:spacing w:after="0"/>
        <w:ind w:left="0"/>
        <w:jc w:val="both"/>
      </w:pPr>
      <w:r>
        <w:rPr>
          <w:rFonts w:ascii="Times New Roman"/>
          <w:b w:val="false"/>
          <w:i w:val="false"/>
          <w:color w:val="000000"/>
          <w:sz w:val="28"/>
        </w:rPr>
        <w:t>
      2) сотрудниками кинологической службы, несущим службу с розыскными, патрульными, штурмовыми, конвойно-сторожевыми собаками и специализированной службы охраны только для наружной охраны специальных объектов с особыми условиями несения службы (грязь, копоть, выпадение химических осадков), а также баз военного и специального снабжения, и складских помещений;</w:t>
      </w:r>
    </w:p>
    <w:bookmarkEnd w:id="525"/>
    <w:bookmarkStart w:name="z535" w:id="526"/>
    <w:p>
      <w:pPr>
        <w:spacing w:after="0"/>
        <w:ind w:left="0"/>
        <w:jc w:val="both"/>
      </w:pPr>
      <w:r>
        <w:rPr>
          <w:rFonts w:ascii="Times New Roman"/>
          <w:b w:val="false"/>
          <w:i w:val="false"/>
          <w:color w:val="000000"/>
          <w:sz w:val="28"/>
        </w:rPr>
        <w:t>
      3) курсантами учебных заведений с учетом образовательного процесса по указанию руководства.</w:t>
      </w:r>
    </w:p>
    <w:bookmarkEnd w:id="526"/>
    <w:bookmarkStart w:name="z536" w:id="527"/>
    <w:p>
      <w:pPr>
        <w:spacing w:after="0"/>
        <w:ind w:left="0"/>
        <w:jc w:val="both"/>
      </w:pPr>
      <w:r>
        <w:rPr>
          <w:rFonts w:ascii="Times New Roman"/>
          <w:b w:val="false"/>
          <w:i w:val="false"/>
          <w:color w:val="000000"/>
          <w:sz w:val="28"/>
        </w:rPr>
        <w:t>
      111. Куртка-дождевик носится в дождливую погоду всеми сотрудниками ОВД (кроме высшего начальствующего состава) (приложение 1, рисунок 128).</w:t>
      </w:r>
    </w:p>
    <w:bookmarkEnd w:id="527"/>
    <w:bookmarkStart w:name="z537" w:id="528"/>
    <w:p>
      <w:pPr>
        <w:spacing w:after="0"/>
        <w:ind w:left="0"/>
        <w:jc w:val="both"/>
      </w:pPr>
      <w:r>
        <w:rPr>
          <w:rFonts w:ascii="Times New Roman"/>
          <w:b w:val="false"/>
          <w:i w:val="false"/>
          <w:color w:val="000000"/>
          <w:sz w:val="28"/>
        </w:rPr>
        <w:t>
      112. При ношении форменной одежды обувь носится установленного образца, в исправном состоянии и всегда вычищенной. Ботинки с высоким берцем должны быть аккуратно зашнурованы. Носить обувь с поврежденным верхом или изношенными каблуками не допускается. При нахождении в строю и на официальных мероприятиях обувь должна быть черного цвета с носком из цельной кожи, единая по внешнему виду.</w:t>
      </w:r>
    </w:p>
    <w:bookmarkEnd w:id="528"/>
    <w:bookmarkStart w:name="z538" w:id="529"/>
    <w:p>
      <w:pPr>
        <w:spacing w:after="0"/>
        <w:ind w:left="0"/>
        <w:jc w:val="both"/>
      </w:pPr>
      <w:r>
        <w:rPr>
          <w:rFonts w:ascii="Times New Roman"/>
          <w:b w:val="false"/>
          <w:i w:val="false"/>
          <w:color w:val="000000"/>
          <w:sz w:val="28"/>
        </w:rPr>
        <w:t>
      113. Носки с форменной обувью носятся темного цвета (черного/темно-синего цвета), с высотой выше щиколотки на 8-10 см.</w:t>
      </w:r>
    </w:p>
    <w:bookmarkEnd w:id="529"/>
    <w:bookmarkStart w:name="z539" w:id="530"/>
    <w:p>
      <w:pPr>
        <w:spacing w:after="0"/>
        <w:ind w:left="0"/>
        <w:jc w:val="both"/>
      </w:pPr>
      <w:r>
        <w:rPr>
          <w:rFonts w:ascii="Times New Roman"/>
          <w:b w:val="false"/>
          <w:i w:val="false"/>
          <w:color w:val="000000"/>
          <w:sz w:val="28"/>
        </w:rPr>
        <w:t>
      114. Все предметы форменной одежды должны быть вычищены и выглажены. Клапана накладных и прорезных карманов выпускаются наружу. Не допускается смешивание форменной одежды с гражданской и ношение не установленных видов форменной одежды.</w:t>
      </w:r>
    </w:p>
    <w:bookmarkEnd w:id="530"/>
    <w:bookmarkStart w:name="z540" w:id="531"/>
    <w:p>
      <w:pPr>
        <w:spacing w:after="0"/>
        <w:ind w:left="0"/>
        <w:jc w:val="both"/>
      </w:pPr>
      <w:r>
        <w:rPr>
          <w:rFonts w:ascii="Times New Roman"/>
          <w:b w:val="false"/>
          <w:i w:val="false"/>
          <w:color w:val="000000"/>
          <w:sz w:val="28"/>
        </w:rPr>
        <w:t>
      115. Бортовая застежка одежды на петлях, кнопках и пуговицах застегивается на все пуговицы, на молнии на всю длину, либо при необходимости до уровня верхней части клапана нагрудных накладных карманов.</w:t>
      </w:r>
    </w:p>
    <w:bookmarkEnd w:id="531"/>
    <w:bookmarkStart w:name="z541" w:id="532"/>
    <w:p>
      <w:pPr>
        <w:spacing w:after="0"/>
        <w:ind w:left="0"/>
        <w:jc w:val="both"/>
      </w:pPr>
      <w:r>
        <w:rPr>
          <w:rFonts w:ascii="Times New Roman"/>
          <w:b w:val="false"/>
          <w:i w:val="false"/>
          <w:color w:val="000000"/>
          <w:sz w:val="28"/>
        </w:rPr>
        <w:t>
      116. Снятые головные уборы аккуратно вешаются на вешалку задней частью околыша либо ложатся на полку, поверхность подходящей мебели, либо носятся на левой руке в горизонтальном положении.</w:t>
      </w:r>
    </w:p>
    <w:bookmarkEnd w:id="532"/>
    <w:bookmarkStart w:name="z542" w:id="533"/>
    <w:p>
      <w:pPr>
        <w:spacing w:after="0"/>
        <w:ind w:left="0"/>
        <w:jc w:val="both"/>
      </w:pPr>
      <w:r>
        <w:rPr>
          <w:rFonts w:ascii="Times New Roman"/>
          <w:b w:val="false"/>
          <w:i w:val="false"/>
          <w:color w:val="000000"/>
          <w:sz w:val="28"/>
        </w:rPr>
        <w:t>
      117. Снятые пальто и куртки аккуратно вешаются на вешалку за петельку либо аккуратно сложенные лицевой стороной наружу, носятся на левой руке.</w:t>
      </w:r>
    </w:p>
    <w:bookmarkEnd w:id="533"/>
    <w:bookmarkStart w:name="z543" w:id="534"/>
    <w:p>
      <w:pPr>
        <w:spacing w:after="0"/>
        <w:ind w:left="0"/>
        <w:jc w:val="both"/>
      </w:pPr>
      <w:r>
        <w:rPr>
          <w:rFonts w:ascii="Times New Roman"/>
          <w:b w:val="false"/>
          <w:i w:val="false"/>
          <w:color w:val="000000"/>
          <w:sz w:val="28"/>
        </w:rPr>
        <w:t>
      118. Хранение форменной одежды в служебных помещениях разрешается в шкафах (в случае их наличия) или гардеробных создающих должные условия хранения.</w:t>
      </w:r>
    </w:p>
    <w:bookmarkEnd w:id="534"/>
    <w:bookmarkStart w:name="z544" w:id="535"/>
    <w:p>
      <w:pPr>
        <w:spacing w:after="0"/>
        <w:ind w:left="0"/>
        <w:jc w:val="both"/>
      </w:pPr>
      <w:r>
        <w:rPr>
          <w:rFonts w:ascii="Times New Roman"/>
          <w:b w:val="false"/>
          <w:i w:val="false"/>
          <w:color w:val="000000"/>
          <w:sz w:val="28"/>
        </w:rPr>
        <w:t>
      119. Разрешается ношение:</w:t>
      </w:r>
    </w:p>
    <w:bookmarkEnd w:id="535"/>
    <w:bookmarkStart w:name="z545" w:id="536"/>
    <w:p>
      <w:pPr>
        <w:spacing w:after="0"/>
        <w:ind w:left="0"/>
        <w:jc w:val="both"/>
      </w:pPr>
      <w:r>
        <w:rPr>
          <w:rFonts w:ascii="Times New Roman"/>
          <w:b w:val="false"/>
          <w:i w:val="false"/>
          <w:color w:val="000000"/>
          <w:sz w:val="28"/>
        </w:rPr>
        <w:t>
      1) при летней камуфляжной форме одежды вместо ботинок с высокими берцами черного цвета – полуботинки черного цвета или спортивную обувь черного цвета;</w:t>
      </w:r>
    </w:p>
    <w:bookmarkEnd w:id="536"/>
    <w:bookmarkStart w:name="z546" w:id="537"/>
    <w:p>
      <w:pPr>
        <w:spacing w:after="0"/>
        <w:ind w:left="0"/>
        <w:jc w:val="both"/>
      </w:pPr>
      <w:r>
        <w:rPr>
          <w:rFonts w:ascii="Times New Roman"/>
          <w:b w:val="false"/>
          <w:i w:val="false"/>
          <w:color w:val="000000"/>
          <w:sz w:val="28"/>
        </w:rPr>
        <w:t xml:space="preserve">
      2) при зимней камуфляжной форме одежды вместо ботинок утепленных с высокими берцами черного цвета – полусапожки утепленные черного цвета; </w:t>
      </w:r>
    </w:p>
    <w:bookmarkEnd w:id="537"/>
    <w:bookmarkStart w:name="z547" w:id="538"/>
    <w:p>
      <w:pPr>
        <w:spacing w:after="0"/>
        <w:ind w:left="0"/>
        <w:jc w:val="both"/>
      </w:pPr>
      <w:r>
        <w:rPr>
          <w:rFonts w:ascii="Times New Roman"/>
          <w:b w:val="false"/>
          <w:i w:val="false"/>
          <w:color w:val="000000"/>
          <w:sz w:val="28"/>
        </w:rPr>
        <w:t>
      3) камуфляжные брюки поверх ботинок с высокими берцами с напуском;</w:t>
      </w:r>
    </w:p>
    <w:bookmarkEnd w:id="538"/>
    <w:bookmarkStart w:name="z548" w:id="539"/>
    <w:p>
      <w:pPr>
        <w:spacing w:after="0"/>
        <w:ind w:left="0"/>
        <w:jc w:val="both"/>
      </w:pPr>
      <w:r>
        <w:rPr>
          <w:rFonts w:ascii="Times New Roman"/>
          <w:b w:val="false"/>
          <w:i w:val="false"/>
          <w:color w:val="000000"/>
          <w:sz w:val="28"/>
        </w:rPr>
        <w:t>
      4) в летнее время рукава куртки камуфляжной формы одежды закатывать до уровня локтевого сгиба;</w:t>
      </w:r>
    </w:p>
    <w:bookmarkEnd w:id="539"/>
    <w:bookmarkStart w:name="z549" w:id="540"/>
    <w:p>
      <w:pPr>
        <w:spacing w:after="0"/>
        <w:ind w:left="0"/>
        <w:jc w:val="both"/>
      </w:pPr>
      <w:r>
        <w:rPr>
          <w:rFonts w:ascii="Times New Roman"/>
          <w:b w:val="false"/>
          <w:i w:val="false"/>
          <w:color w:val="000000"/>
          <w:sz w:val="28"/>
        </w:rPr>
        <w:t>
      5) гражданскую обувь с аналогичным дизайном и материалами установленного образца. В служебном кабинете при отсутствии посетителей удобную обувь темного цвета.</w:t>
      </w:r>
    </w:p>
    <w:bookmarkEnd w:id="540"/>
    <w:bookmarkStart w:name="z550" w:id="541"/>
    <w:p>
      <w:pPr>
        <w:spacing w:after="0"/>
        <w:ind w:left="0"/>
        <w:jc w:val="both"/>
      </w:pPr>
      <w:r>
        <w:rPr>
          <w:rFonts w:ascii="Times New Roman"/>
          <w:b w:val="false"/>
          <w:i w:val="false"/>
          <w:color w:val="000000"/>
          <w:sz w:val="28"/>
        </w:rPr>
        <w:t>
      120. Инвентарное имущество носится при несении службы в случае необходимости. Сотрудникам оперативно-криминалистической службы и следственно-оперативных групп, а также сотрудникам, задействованным в мероприятиях разрешается ношение поверх повседневной либо гражданской формы одежды.</w:t>
      </w:r>
    </w:p>
    <w:bookmarkEnd w:id="541"/>
    <w:bookmarkStart w:name="z551" w:id="542"/>
    <w:p>
      <w:pPr>
        <w:spacing w:after="0"/>
        <w:ind w:left="0"/>
        <w:jc w:val="both"/>
      </w:pPr>
      <w:r>
        <w:rPr>
          <w:rFonts w:ascii="Times New Roman"/>
          <w:b w:val="false"/>
          <w:i w:val="false"/>
          <w:color w:val="000000"/>
          <w:sz w:val="28"/>
        </w:rPr>
        <w:t>
      121. Запрещается ношение:</w:t>
      </w:r>
    </w:p>
    <w:bookmarkEnd w:id="542"/>
    <w:bookmarkStart w:name="z552" w:id="543"/>
    <w:p>
      <w:pPr>
        <w:spacing w:after="0"/>
        <w:ind w:left="0"/>
        <w:jc w:val="both"/>
      </w:pPr>
      <w:r>
        <w:rPr>
          <w:rFonts w:ascii="Times New Roman"/>
          <w:b w:val="false"/>
          <w:i w:val="false"/>
          <w:color w:val="000000"/>
          <w:sz w:val="28"/>
        </w:rPr>
        <w:t>
      1) предметов форменной одежды, снаряжения и знаков различия измененных и (или) не установленных образцов;</w:t>
      </w:r>
    </w:p>
    <w:bookmarkEnd w:id="543"/>
    <w:bookmarkStart w:name="z553" w:id="544"/>
    <w:p>
      <w:pPr>
        <w:spacing w:after="0"/>
        <w:ind w:left="0"/>
        <w:jc w:val="both"/>
      </w:pPr>
      <w:r>
        <w:rPr>
          <w:rFonts w:ascii="Times New Roman"/>
          <w:b w:val="false"/>
          <w:i w:val="false"/>
          <w:color w:val="000000"/>
          <w:sz w:val="28"/>
        </w:rPr>
        <w:t>
      2) предметов форменной одежды не предусмотренных нормами положенности по специфике службы;</w:t>
      </w:r>
    </w:p>
    <w:bookmarkEnd w:id="544"/>
    <w:bookmarkStart w:name="z554" w:id="545"/>
    <w:p>
      <w:pPr>
        <w:spacing w:after="0"/>
        <w:ind w:left="0"/>
        <w:jc w:val="both"/>
      </w:pPr>
      <w:r>
        <w:rPr>
          <w:rFonts w:ascii="Times New Roman"/>
          <w:b w:val="false"/>
          <w:i w:val="false"/>
          <w:color w:val="000000"/>
          <w:sz w:val="28"/>
        </w:rPr>
        <w:t xml:space="preserve">
      3) погон с вышитыми звездами (за исключением высшего начальствующего состава); </w:t>
      </w:r>
    </w:p>
    <w:bookmarkEnd w:id="545"/>
    <w:bookmarkStart w:name="z555" w:id="546"/>
    <w:p>
      <w:pPr>
        <w:spacing w:after="0"/>
        <w:ind w:left="0"/>
        <w:jc w:val="both"/>
      </w:pPr>
      <w:r>
        <w:rPr>
          <w:rFonts w:ascii="Times New Roman"/>
          <w:b w:val="false"/>
          <w:i w:val="false"/>
          <w:color w:val="000000"/>
          <w:sz w:val="28"/>
        </w:rPr>
        <w:t>
      4) смешанных предметов форменной одежды, с учетом специфики службы и сезонности (форму одежды сотрудников аппаратов управлений с формой одежды сотрудников ОВД, несущих наружную службу, патрульной полиции, участковых инспекторов; форму одежды старого образца с формой одежды нового образца и другие возможные варианты ношения), а также с гражданской и со специальной формой одежды;</w:t>
      </w:r>
    </w:p>
    <w:bookmarkEnd w:id="546"/>
    <w:bookmarkStart w:name="z556" w:id="547"/>
    <w:p>
      <w:pPr>
        <w:spacing w:after="0"/>
        <w:ind w:left="0"/>
        <w:jc w:val="both"/>
      </w:pPr>
      <w:r>
        <w:rPr>
          <w:rFonts w:ascii="Times New Roman"/>
          <w:b w:val="false"/>
          <w:i w:val="false"/>
          <w:color w:val="000000"/>
          <w:sz w:val="28"/>
        </w:rPr>
        <w:t>
      5) гражданской одежды и обуви (из нубука, замши, лаковой кожи, с элементами декора и перфорации), при исполнении служебных обязанностей (за исключением Перечня подразделений органов внутренних дел Республики Казахстан, служба в которых дает право на получение денежной компенсации взамен форменной одежды);</w:t>
      </w:r>
    </w:p>
    <w:bookmarkEnd w:id="547"/>
    <w:bookmarkStart w:name="z557" w:id="548"/>
    <w:p>
      <w:pPr>
        <w:spacing w:after="0"/>
        <w:ind w:left="0"/>
        <w:jc w:val="both"/>
      </w:pPr>
      <w:r>
        <w:rPr>
          <w:rFonts w:ascii="Times New Roman"/>
          <w:b w:val="false"/>
          <w:i w:val="false"/>
          <w:color w:val="000000"/>
          <w:sz w:val="28"/>
        </w:rPr>
        <w:t>
      6) сумок ярких расцветок;</w:t>
      </w:r>
    </w:p>
    <w:bookmarkEnd w:id="548"/>
    <w:bookmarkStart w:name="z558" w:id="549"/>
    <w:p>
      <w:pPr>
        <w:spacing w:after="0"/>
        <w:ind w:left="0"/>
        <w:jc w:val="both"/>
      </w:pPr>
      <w:r>
        <w:rPr>
          <w:rFonts w:ascii="Times New Roman"/>
          <w:b w:val="false"/>
          <w:i w:val="false"/>
          <w:color w:val="000000"/>
          <w:sz w:val="28"/>
        </w:rPr>
        <w:t>
      7) поверх форменного платья: кителя, мундиры, а также куртки от костюма повседневного; под платье форменное футболки или иную гражданскую одежду.</w:t>
      </w:r>
    </w:p>
    <w:bookmarkEnd w:id="549"/>
    <w:bookmarkStart w:name="z559" w:id="550"/>
    <w:p>
      <w:pPr>
        <w:spacing w:after="0"/>
        <w:ind w:left="0"/>
        <w:jc w:val="both"/>
      </w:pPr>
      <w:r>
        <w:rPr>
          <w:rFonts w:ascii="Times New Roman"/>
          <w:b w:val="false"/>
          <w:i w:val="false"/>
          <w:color w:val="000000"/>
          <w:sz w:val="28"/>
        </w:rPr>
        <w:t>
      8) поврежденных, загрязненных, выцветших и измятых с растянутой горловиной и неустановленного цвета предметов форменной одежды;</w:t>
      </w:r>
    </w:p>
    <w:bookmarkEnd w:id="550"/>
    <w:bookmarkStart w:name="z560" w:id="551"/>
    <w:p>
      <w:pPr>
        <w:spacing w:after="0"/>
        <w:ind w:left="0"/>
        <w:jc w:val="both"/>
      </w:pPr>
      <w:r>
        <w:rPr>
          <w:rFonts w:ascii="Times New Roman"/>
          <w:b w:val="false"/>
          <w:i w:val="false"/>
          <w:color w:val="000000"/>
          <w:sz w:val="28"/>
        </w:rPr>
        <w:t>
      9) движение сотрудника за пределами территории подразделений без головного убора;</w:t>
      </w:r>
    </w:p>
    <w:bookmarkEnd w:id="551"/>
    <w:bookmarkStart w:name="z561" w:id="552"/>
    <w:p>
      <w:pPr>
        <w:spacing w:after="0"/>
        <w:ind w:left="0"/>
        <w:jc w:val="both"/>
      </w:pPr>
      <w:r>
        <w:rPr>
          <w:rFonts w:ascii="Times New Roman"/>
          <w:b w:val="false"/>
          <w:i w:val="false"/>
          <w:color w:val="000000"/>
          <w:sz w:val="28"/>
        </w:rPr>
        <w:t>
      10) и использование одежды со знаками различия и (или) символикой, а также форменной одежды и специального обмундирования лицам не состоящим на довольствий в ОВД;</w:t>
      </w:r>
    </w:p>
    <w:bookmarkEnd w:id="552"/>
    <w:bookmarkStart w:name="z562" w:id="553"/>
    <w:p>
      <w:pPr>
        <w:spacing w:after="0"/>
        <w:ind w:left="0"/>
        <w:jc w:val="both"/>
      </w:pPr>
      <w:r>
        <w:rPr>
          <w:rFonts w:ascii="Times New Roman"/>
          <w:b w:val="false"/>
          <w:i w:val="false"/>
          <w:color w:val="000000"/>
          <w:sz w:val="28"/>
        </w:rPr>
        <w:t>
      11) и использование одежды со знаками различия и (или) символикой, а также форменной одежды и специального обмундирования ОВД гражданскими лицами в различных мероприятиях без согласования с Министерством внутренних дел.</w:t>
      </w:r>
    </w:p>
    <w:bookmarkEnd w:id="553"/>
    <w:bookmarkStart w:name="z563" w:id="554"/>
    <w:p>
      <w:pPr>
        <w:spacing w:after="0"/>
        <w:ind w:left="0"/>
        <w:jc w:val="both"/>
      </w:pPr>
      <w:r>
        <w:rPr>
          <w:rFonts w:ascii="Times New Roman"/>
          <w:b w:val="false"/>
          <w:i w:val="false"/>
          <w:color w:val="000000"/>
          <w:sz w:val="28"/>
        </w:rPr>
        <w:t xml:space="preserve">
      122 Сотрудники после истечения сроков носки форменной и специальной одежды обязаны самостоятельно привести изделия в состояние не пригодное для дальнейшей эксплуатации, без распознавания отличительных элементов ОВД и утилизировать еҰ путем сжигания либо разрезания на куски. </w:t>
      </w:r>
    </w:p>
    <w:bookmarkEnd w:id="554"/>
    <w:bookmarkStart w:name="z564" w:id="555"/>
    <w:p>
      <w:pPr>
        <w:spacing w:after="0"/>
        <w:ind w:left="0"/>
        <w:jc w:val="left"/>
      </w:pPr>
      <w:r>
        <w:rPr>
          <w:rFonts w:ascii="Times New Roman"/>
          <w:b/>
          <w:i w:val="false"/>
          <w:color w:val="000000"/>
        </w:rPr>
        <w:t xml:space="preserve"> Параграф 2. Правила ношения отдельных предметов и других отличительных знаков на форменной одежде.</w:t>
      </w:r>
    </w:p>
    <w:bookmarkEnd w:id="555"/>
    <w:bookmarkStart w:name="z565" w:id="556"/>
    <w:p>
      <w:pPr>
        <w:spacing w:after="0"/>
        <w:ind w:left="0"/>
        <w:jc w:val="both"/>
      </w:pPr>
      <w:r>
        <w:rPr>
          <w:rFonts w:ascii="Times New Roman"/>
          <w:b w:val="false"/>
          <w:i w:val="false"/>
          <w:color w:val="000000"/>
          <w:sz w:val="28"/>
        </w:rPr>
        <w:t xml:space="preserve">
      123. Кашне носятся аккуратно заправленными под воротник пальто и куртки. Верхний край кашне должен равномерно выступать над воротником на 1-2 см. Кашне белого цвета предусмотрено для зимней парадной формы одежды, черного цвета – для зимней повседневной формы одежды. </w:t>
      </w:r>
    </w:p>
    <w:bookmarkEnd w:id="556"/>
    <w:bookmarkStart w:name="z566" w:id="557"/>
    <w:p>
      <w:pPr>
        <w:spacing w:after="0"/>
        <w:ind w:left="0"/>
        <w:jc w:val="both"/>
      </w:pPr>
      <w:r>
        <w:rPr>
          <w:rFonts w:ascii="Times New Roman"/>
          <w:b w:val="false"/>
          <w:i w:val="false"/>
          <w:color w:val="000000"/>
          <w:sz w:val="28"/>
        </w:rPr>
        <w:t xml:space="preserve">
      124. Галстуки форменные предусмотрены для ношения с рубашками с длинными рукавами. Галстуки должны быть всегда свежими и чистыми, носить выцветшие и неопрятные галстуки не допускается. Галстуки носятся с рубашками (блузками) повседневными и белого цвета с длинными рукавами. При самостоятельном ношении рубашек галстуки прикрепляются к ним зажимом, между третьей и четвертой пуговицами сверху. </w:t>
      </w:r>
    </w:p>
    <w:bookmarkEnd w:id="557"/>
    <w:bookmarkStart w:name="z567" w:id="558"/>
    <w:p>
      <w:pPr>
        <w:spacing w:after="0"/>
        <w:ind w:left="0"/>
        <w:jc w:val="both"/>
      </w:pPr>
      <w:r>
        <w:rPr>
          <w:rFonts w:ascii="Times New Roman"/>
          <w:b w:val="false"/>
          <w:i w:val="false"/>
          <w:color w:val="000000"/>
          <w:sz w:val="28"/>
        </w:rPr>
        <w:t>
      125. Перчатки белого цвета носятся на парадах при парадной форме одежды по указанию руководителя ОВД. Перчатки черного цвета носятся при зимней повседневной форме одежды, а также разрешается ношение в холодную погоду при летней и демисезонной формах одежды. При выполнении приветствия перчатки не снимаются. При зимней форме одежде в теплую погоду перчатки разрешается не носить.</w:t>
      </w:r>
    </w:p>
    <w:bookmarkEnd w:id="558"/>
    <w:bookmarkStart w:name="z568" w:id="559"/>
    <w:p>
      <w:pPr>
        <w:spacing w:after="0"/>
        <w:ind w:left="0"/>
        <w:jc w:val="both"/>
      </w:pPr>
      <w:r>
        <w:rPr>
          <w:rFonts w:ascii="Times New Roman"/>
          <w:b w:val="false"/>
          <w:i w:val="false"/>
          <w:color w:val="000000"/>
          <w:sz w:val="28"/>
        </w:rPr>
        <w:t>
      126. Перчатки разрешается носить гражданского типа, а также из кожи с аналогичным дизайном установленного образца.</w:t>
      </w:r>
    </w:p>
    <w:bookmarkEnd w:id="559"/>
    <w:bookmarkStart w:name="z569" w:id="560"/>
    <w:p>
      <w:pPr>
        <w:spacing w:after="0"/>
        <w:ind w:left="0"/>
        <w:jc w:val="both"/>
      </w:pPr>
      <w:r>
        <w:rPr>
          <w:rFonts w:ascii="Times New Roman"/>
          <w:b w:val="false"/>
          <w:i w:val="false"/>
          <w:color w:val="000000"/>
          <w:sz w:val="28"/>
        </w:rPr>
        <w:t>
      127. Пояс парадный носится на парадном мундире и парадном пальто. Пояс носится в строю и застегивается на расстоянии 10 мм.от верхнего края клапана прорезного кармана. Пряжка пояса при ношении находится спереди по середине.</w:t>
      </w:r>
    </w:p>
    <w:bookmarkEnd w:id="560"/>
    <w:bookmarkStart w:name="z570" w:id="561"/>
    <w:p>
      <w:pPr>
        <w:spacing w:after="0"/>
        <w:ind w:left="0"/>
        <w:jc w:val="both"/>
      </w:pPr>
      <w:r>
        <w:rPr>
          <w:rFonts w:ascii="Times New Roman"/>
          <w:b w:val="false"/>
          <w:i w:val="false"/>
          <w:color w:val="000000"/>
          <w:sz w:val="28"/>
        </w:rPr>
        <w:t>
      128. Аксельбант носится на парадном мундире темно-синего цвета у высшего начальствующего состава и на парадном мундире сотрудников ОВД и крепится под правым погоном. Край первого шнура перевязи аксельбанта пришивается на расстоянии 5 мм. от края погона направленного к рукаву, сам шнур проходит под рукавом. Остальная связка шнуров крепится на воздушную петлю и пуговицу пришитую в нижней части лацкана воротника. При этом воздушная петля не должна быть видна из-за лацкана, а конец наконечника должен находится на уровне верхней части второй пуговицы сверху.</w:t>
      </w:r>
    </w:p>
    <w:bookmarkEnd w:id="561"/>
    <w:bookmarkStart w:name="z571" w:id="562"/>
    <w:p>
      <w:pPr>
        <w:spacing w:after="0"/>
        <w:ind w:left="0"/>
        <w:jc w:val="both"/>
      </w:pPr>
      <w:r>
        <w:rPr>
          <w:rFonts w:ascii="Times New Roman"/>
          <w:b w:val="false"/>
          <w:i w:val="false"/>
          <w:color w:val="000000"/>
          <w:sz w:val="28"/>
        </w:rPr>
        <w:t>
      129. Снаряжение либо часть его комплекта носится при специальной форме одежды по необходимости.</w:t>
      </w:r>
    </w:p>
    <w:bookmarkEnd w:id="562"/>
    <w:bookmarkStart w:name="z572" w:id="563"/>
    <w:p>
      <w:pPr>
        <w:spacing w:after="0"/>
        <w:ind w:left="0"/>
        <w:jc w:val="both"/>
      </w:pPr>
      <w:r>
        <w:rPr>
          <w:rFonts w:ascii="Times New Roman"/>
          <w:b w:val="false"/>
          <w:i w:val="false"/>
          <w:color w:val="000000"/>
          <w:sz w:val="28"/>
        </w:rPr>
        <w:t>
      Снаряжение без кожаного/текстильного ремня носится поверх зимнего форменного обмундирования или поверх летней формы одежды: при несении службы, строевых смотрах, при движении в строю.</w:t>
      </w:r>
    </w:p>
    <w:bookmarkEnd w:id="563"/>
    <w:bookmarkStart w:name="z573" w:id="564"/>
    <w:p>
      <w:pPr>
        <w:spacing w:after="0"/>
        <w:ind w:left="0"/>
        <w:jc w:val="both"/>
      </w:pPr>
      <w:r>
        <w:rPr>
          <w:rFonts w:ascii="Times New Roman"/>
          <w:b w:val="false"/>
          <w:i w:val="false"/>
          <w:color w:val="000000"/>
          <w:sz w:val="28"/>
        </w:rPr>
        <w:t>
      130. Сотрудниками органов внутренних дел допускается ношение на форменной одежде:</w:t>
      </w:r>
    </w:p>
    <w:bookmarkEnd w:id="564"/>
    <w:bookmarkStart w:name="z574" w:id="565"/>
    <w:p>
      <w:pPr>
        <w:spacing w:after="0"/>
        <w:ind w:left="0"/>
        <w:jc w:val="both"/>
      </w:pPr>
      <w:r>
        <w:rPr>
          <w:rFonts w:ascii="Times New Roman"/>
          <w:b w:val="false"/>
          <w:i w:val="false"/>
          <w:color w:val="000000"/>
          <w:sz w:val="28"/>
        </w:rPr>
        <w:t>
      1) наград в соответствии с Законом Республики Казахстан от 12 декабря 1995 года № 2676 "О государственных наградах Республики Казахстан"; Указом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и Указами Президента Республики Казахстан в связи с празднованием государственных и национальных праздников Республики Казахстан;</w:t>
      </w:r>
    </w:p>
    <w:bookmarkEnd w:id="565"/>
    <w:bookmarkStart w:name="z575" w:id="566"/>
    <w:p>
      <w:pPr>
        <w:spacing w:after="0"/>
        <w:ind w:left="0"/>
        <w:jc w:val="both"/>
      </w:pPr>
      <w:r>
        <w:rPr>
          <w:rFonts w:ascii="Times New Roman"/>
          <w:b w:val="false"/>
          <w:i w:val="false"/>
          <w:color w:val="000000"/>
          <w:sz w:val="28"/>
        </w:rPr>
        <w:t>
      2) юбилейных медалей и нагрудных знаков, награждение которых осуществлялось приказом Министра внутренних дел Республики Казахстан в связи с празднованием профессиональных праздников;</w:t>
      </w:r>
    </w:p>
    <w:bookmarkEnd w:id="566"/>
    <w:bookmarkStart w:name="z576" w:id="567"/>
    <w:p>
      <w:pPr>
        <w:spacing w:after="0"/>
        <w:ind w:left="0"/>
        <w:jc w:val="both"/>
      </w:pPr>
      <w:r>
        <w:rPr>
          <w:rFonts w:ascii="Times New Roman"/>
          <w:b w:val="false"/>
          <w:i w:val="false"/>
          <w:color w:val="000000"/>
          <w:sz w:val="28"/>
        </w:rPr>
        <w:t>
      3) орденов, медалей, нагрудных знаков, награждение которых осуществлялось нормативно-правовыми актами правительств, приказами руководителей государственных органов зарубежных стран и решениями международных организаций;</w:t>
      </w:r>
    </w:p>
    <w:bookmarkEnd w:id="567"/>
    <w:bookmarkStart w:name="z577" w:id="568"/>
    <w:p>
      <w:pPr>
        <w:spacing w:after="0"/>
        <w:ind w:left="0"/>
        <w:jc w:val="both"/>
      </w:pPr>
      <w:r>
        <w:rPr>
          <w:rFonts w:ascii="Times New Roman"/>
          <w:b w:val="false"/>
          <w:i w:val="false"/>
          <w:color w:val="000000"/>
          <w:sz w:val="28"/>
        </w:rPr>
        <w:t>
      4) орденов, медалей, нагрудных знаков за выполнения интернационального долга в Демократической Республике Афганистан и других стран.</w:t>
      </w:r>
    </w:p>
    <w:bookmarkEnd w:id="568"/>
    <w:bookmarkStart w:name="z578" w:id="569"/>
    <w:p>
      <w:pPr>
        <w:spacing w:after="0"/>
        <w:ind w:left="0"/>
        <w:jc w:val="both"/>
      </w:pPr>
      <w:r>
        <w:rPr>
          <w:rFonts w:ascii="Times New Roman"/>
          <w:b w:val="false"/>
          <w:i w:val="false"/>
          <w:color w:val="000000"/>
          <w:sz w:val="28"/>
        </w:rPr>
        <w:t>
      131. Ношение орденов и медалей – на мундирах; орденских лент и лент медалей на планках – на кителях и других знаков отличия является обязательным и на костюмах повседневных руководящему составу аппаратов управлений в случае необходимости.</w:t>
      </w:r>
    </w:p>
    <w:bookmarkEnd w:id="569"/>
    <w:bookmarkStart w:name="z579" w:id="570"/>
    <w:p>
      <w:pPr>
        <w:spacing w:after="0"/>
        <w:ind w:left="0"/>
        <w:jc w:val="both"/>
      </w:pPr>
      <w:r>
        <w:rPr>
          <w:rFonts w:ascii="Times New Roman"/>
          <w:b w:val="false"/>
          <w:i w:val="false"/>
          <w:color w:val="000000"/>
          <w:sz w:val="28"/>
        </w:rPr>
        <w:t>
      При этом, на мундирах парадных (в звании полковника в должностях, не ниже начальника Департамента и руководителя территориального государственного органа) разрешается ношение лент медалей на планках вместо орденов и медалей, а также без пояса парадного и аксельбанта при проведении иных мероприятий (за исключением государственных и ведомственных праздников).</w:t>
      </w:r>
    </w:p>
    <w:bookmarkEnd w:id="570"/>
    <w:bookmarkStart w:name="z580" w:id="571"/>
    <w:p>
      <w:pPr>
        <w:spacing w:after="0"/>
        <w:ind w:left="0"/>
        <w:jc w:val="both"/>
      </w:pPr>
      <w:r>
        <w:rPr>
          <w:rFonts w:ascii="Times New Roman"/>
          <w:b w:val="false"/>
          <w:i w:val="false"/>
          <w:color w:val="000000"/>
          <w:sz w:val="28"/>
        </w:rPr>
        <w:t>
      132. Знаки высшей степени отличия – орден "Алтын Қыран" (Золотой орел), медаль Золотая звезда "Халық қаhарманы" (Народный герой), орден "Отан" (Отечество), а также нагрудные знаки к почетным званиям носятся на левой стороне груди над орденами и медалями при всех формах одежды, кроме летней парадной (в рубашке), летней повседневной (в рубашке), специальной (камуфляжной расцветки) и рабочей формы одежды.</w:t>
      </w:r>
    </w:p>
    <w:bookmarkEnd w:id="571"/>
    <w:bookmarkStart w:name="z581" w:id="572"/>
    <w:p>
      <w:pPr>
        <w:spacing w:after="0"/>
        <w:ind w:left="0"/>
        <w:jc w:val="both"/>
      </w:pPr>
      <w:r>
        <w:rPr>
          <w:rFonts w:ascii="Times New Roman"/>
          <w:b w:val="false"/>
          <w:i w:val="false"/>
          <w:color w:val="000000"/>
          <w:sz w:val="28"/>
        </w:rPr>
        <w:t>
      133. Ношение знаков особого отличия, орденов и медалей бывшего Союза Советских Социалистических Республик (далее – СССР), Содружеств независимых государств и иностранных государств, а также их орденских лент и лент к медалям носятся после наград Республики Казахстан в последовательности, соответствующей их статусу.</w:t>
      </w:r>
    </w:p>
    <w:bookmarkEnd w:id="572"/>
    <w:bookmarkStart w:name="z582" w:id="573"/>
    <w:p>
      <w:pPr>
        <w:spacing w:after="0"/>
        <w:ind w:left="0"/>
        <w:jc w:val="both"/>
      </w:pPr>
      <w:r>
        <w:rPr>
          <w:rFonts w:ascii="Times New Roman"/>
          <w:b w:val="false"/>
          <w:i w:val="false"/>
          <w:color w:val="000000"/>
          <w:sz w:val="28"/>
        </w:rPr>
        <w:t>
      134. При парадной и повседневной форме одежды носятся:</w:t>
      </w:r>
    </w:p>
    <w:bookmarkEnd w:id="573"/>
    <w:bookmarkStart w:name="z583" w:id="574"/>
    <w:p>
      <w:pPr>
        <w:spacing w:after="0"/>
        <w:ind w:left="0"/>
        <w:jc w:val="both"/>
      </w:pPr>
      <w:r>
        <w:rPr>
          <w:rFonts w:ascii="Times New Roman"/>
          <w:b w:val="false"/>
          <w:i w:val="false"/>
          <w:color w:val="000000"/>
          <w:sz w:val="28"/>
        </w:rPr>
        <w:t xml:space="preserve">
      1) знаки высшей степени отличия; </w:t>
      </w:r>
    </w:p>
    <w:bookmarkEnd w:id="574"/>
    <w:bookmarkStart w:name="z584" w:id="575"/>
    <w:p>
      <w:pPr>
        <w:spacing w:after="0"/>
        <w:ind w:left="0"/>
        <w:jc w:val="both"/>
      </w:pPr>
      <w:r>
        <w:rPr>
          <w:rFonts w:ascii="Times New Roman"/>
          <w:b w:val="false"/>
          <w:i w:val="false"/>
          <w:color w:val="000000"/>
          <w:sz w:val="28"/>
        </w:rPr>
        <w:t>
      2) ордена и медали;</w:t>
      </w:r>
    </w:p>
    <w:bookmarkEnd w:id="575"/>
    <w:bookmarkStart w:name="z585" w:id="576"/>
    <w:p>
      <w:pPr>
        <w:spacing w:after="0"/>
        <w:ind w:left="0"/>
        <w:jc w:val="both"/>
      </w:pPr>
      <w:r>
        <w:rPr>
          <w:rFonts w:ascii="Times New Roman"/>
          <w:b w:val="false"/>
          <w:i w:val="false"/>
          <w:color w:val="000000"/>
          <w:sz w:val="28"/>
        </w:rPr>
        <w:t>
      3) почетные знаки лауреатов;</w:t>
      </w:r>
    </w:p>
    <w:bookmarkEnd w:id="576"/>
    <w:bookmarkStart w:name="z586" w:id="577"/>
    <w:p>
      <w:pPr>
        <w:spacing w:after="0"/>
        <w:ind w:left="0"/>
        <w:jc w:val="both"/>
      </w:pPr>
      <w:r>
        <w:rPr>
          <w:rFonts w:ascii="Times New Roman"/>
          <w:b w:val="false"/>
          <w:i w:val="false"/>
          <w:color w:val="000000"/>
          <w:sz w:val="28"/>
        </w:rPr>
        <w:t>
      4) нагрудные знаки к почетным званиям;</w:t>
      </w:r>
    </w:p>
    <w:bookmarkEnd w:id="577"/>
    <w:bookmarkStart w:name="z587" w:id="578"/>
    <w:p>
      <w:pPr>
        <w:spacing w:after="0"/>
        <w:ind w:left="0"/>
        <w:jc w:val="both"/>
      </w:pPr>
      <w:r>
        <w:rPr>
          <w:rFonts w:ascii="Times New Roman"/>
          <w:b w:val="false"/>
          <w:i w:val="false"/>
          <w:color w:val="000000"/>
          <w:sz w:val="28"/>
        </w:rPr>
        <w:t>
      5) нагрудные знаки: "Ішкі icтep органдарының құрметті қызметкері" ("Почетный работник органов внутренних дел"); "Ішкі icтep органдарының үздігі" ("Отличник органов внутренних дел") I, II степеней; "Оқу орнының үздігі" ("Отличник учебного заведения"); "Қылмыстық-атқару жүйесінің үздігі" ("Отличник системы уголовно-исполнительной системы");</w:t>
      </w:r>
    </w:p>
    <w:bookmarkEnd w:id="578"/>
    <w:bookmarkStart w:name="z588" w:id="579"/>
    <w:p>
      <w:pPr>
        <w:spacing w:after="0"/>
        <w:ind w:left="0"/>
        <w:jc w:val="both"/>
      </w:pPr>
      <w:r>
        <w:rPr>
          <w:rFonts w:ascii="Times New Roman"/>
          <w:b w:val="false"/>
          <w:i w:val="false"/>
          <w:color w:val="000000"/>
          <w:sz w:val="28"/>
        </w:rPr>
        <w:t>
      6) нагрудные знаки классной квалификации специалиста (за исключением высшего начальствующего состава);</w:t>
      </w:r>
    </w:p>
    <w:bookmarkEnd w:id="579"/>
    <w:bookmarkStart w:name="z589" w:id="580"/>
    <w:p>
      <w:pPr>
        <w:spacing w:after="0"/>
        <w:ind w:left="0"/>
        <w:jc w:val="both"/>
      </w:pPr>
      <w:r>
        <w:rPr>
          <w:rFonts w:ascii="Times New Roman"/>
          <w:b w:val="false"/>
          <w:i w:val="false"/>
          <w:color w:val="000000"/>
          <w:sz w:val="28"/>
        </w:rPr>
        <w:t>
      7) нагрудные знаки об окончании учебных заведений;</w:t>
      </w:r>
    </w:p>
    <w:bookmarkEnd w:id="580"/>
    <w:bookmarkStart w:name="z590" w:id="581"/>
    <w:p>
      <w:pPr>
        <w:spacing w:after="0"/>
        <w:ind w:left="0"/>
        <w:jc w:val="both"/>
      </w:pPr>
      <w:r>
        <w:rPr>
          <w:rFonts w:ascii="Times New Roman"/>
          <w:b w:val="false"/>
          <w:i w:val="false"/>
          <w:color w:val="000000"/>
          <w:sz w:val="28"/>
        </w:rPr>
        <w:t>
      8) другие отличительные знаки, учрежденные указами Президента Республики Казахстан, постановлениями Правительства Республики Казахстан, приказами Министра внутренних дел Республики Казахстан.</w:t>
      </w:r>
    </w:p>
    <w:bookmarkEnd w:id="581"/>
    <w:bookmarkStart w:name="z591" w:id="582"/>
    <w:p>
      <w:pPr>
        <w:spacing w:after="0"/>
        <w:ind w:left="0"/>
        <w:jc w:val="both"/>
      </w:pPr>
      <w:r>
        <w:rPr>
          <w:rFonts w:ascii="Times New Roman"/>
          <w:b w:val="false"/>
          <w:i w:val="false"/>
          <w:color w:val="000000"/>
          <w:sz w:val="28"/>
        </w:rPr>
        <w:t>
      135. При парадной (в рубашке), повседневной: в рубашках, костюмах повседневных всех категорий служб (за исключением руководящего состава аппаратов управлений в случае необходимости), специальной (камуфляжной расцветки и рабочей) формах одежды орденские ленты, ленты медалей на планках и нагрудные знаки не носятся.</w:t>
      </w:r>
    </w:p>
    <w:bookmarkEnd w:id="582"/>
    <w:bookmarkStart w:name="z592" w:id="583"/>
    <w:p>
      <w:pPr>
        <w:spacing w:after="0"/>
        <w:ind w:left="0"/>
        <w:jc w:val="both"/>
      </w:pPr>
      <w:r>
        <w:rPr>
          <w:rFonts w:ascii="Times New Roman"/>
          <w:b w:val="false"/>
          <w:i w:val="false"/>
          <w:color w:val="000000"/>
          <w:sz w:val="28"/>
        </w:rPr>
        <w:t>
      136. Ордена и медали Республики Казахстан, носятся на левой стороне груди и размещаются в следующем порядке:</w:t>
      </w:r>
    </w:p>
    <w:bookmarkEnd w:id="583"/>
    <w:bookmarkStart w:name="z593" w:id="584"/>
    <w:p>
      <w:pPr>
        <w:spacing w:after="0"/>
        <w:ind w:left="0"/>
        <w:jc w:val="both"/>
      </w:pPr>
      <w:r>
        <w:rPr>
          <w:rFonts w:ascii="Times New Roman"/>
          <w:b w:val="false"/>
          <w:i w:val="false"/>
          <w:color w:val="000000"/>
          <w:sz w:val="28"/>
        </w:rPr>
        <w:t>
      136.1 Ордена:</w:t>
      </w:r>
    </w:p>
    <w:bookmarkEnd w:id="584"/>
    <w:bookmarkStart w:name="z594" w:id="585"/>
    <w:p>
      <w:pPr>
        <w:spacing w:after="0"/>
        <w:ind w:left="0"/>
        <w:jc w:val="both"/>
      </w:pPr>
      <w:r>
        <w:rPr>
          <w:rFonts w:ascii="Times New Roman"/>
          <w:b w:val="false"/>
          <w:i w:val="false"/>
          <w:color w:val="000000"/>
          <w:sz w:val="28"/>
        </w:rPr>
        <w:t>
      1) "Отан" (Отечество);</w:t>
      </w:r>
    </w:p>
    <w:bookmarkEnd w:id="585"/>
    <w:bookmarkStart w:name="z595" w:id="586"/>
    <w:p>
      <w:pPr>
        <w:spacing w:after="0"/>
        <w:ind w:left="0"/>
        <w:jc w:val="both"/>
      </w:pPr>
      <w:r>
        <w:rPr>
          <w:rFonts w:ascii="Times New Roman"/>
          <w:b w:val="false"/>
          <w:i w:val="false"/>
          <w:color w:val="000000"/>
          <w:sz w:val="28"/>
        </w:rPr>
        <w:t>
      2) "Барыс" (Барс);</w:t>
      </w:r>
    </w:p>
    <w:bookmarkEnd w:id="586"/>
    <w:bookmarkStart w:name="z596" w:id="587"/>
    <w:p>
      <w:pPr>
        <w:spacing w:after="0"/>
        <w:ind w:left="0"/>
        <w:jc w:val="both"/>
      </w:pPr>
      <w:r>
        <w:rPr>
          <w:rFonts w:ascii="Times New Roman"/>
          <w:b w:val="false"/>
          <w:i w:val="false"/>
          <w:color w:val="000000"/>
          <w:sz w:val="28"/>
        </w:rPr>
        <w:t>
      3) "Даңқ" (Слава);</w:t>
      </w:r>
    </w:p>
    <w:bookmarkEnd w:id="587"/>
    <w:bookmarkStart w:name="z597" w:id="588"/>
    <w:p>
      <w:pPr>
        <w:spacing w:after="0"/>
        <w:ind w:left="0"/>
        <w:jc w:val="both"/>
      </w:pPr>
      <w:r>
        <w:rPr>
          <w:rFonts w:ascii="Times New Roman"/>
          <w:b w:val="false"/>
          <w:i w:val="false"/>
          <w:color w:val="000000"/>
          <w:sz w:val="28"/>
        </w:rPr>
        <w:t>
      4) "Айбын" (Доблесть);</w:t>
      </w:r>
    </w:p>
    <w:bookmarkEnd w:id="588"/>
    <w:bookmarkStart w:name="z598" w:id="589"/>
    <w:p>
      <w:pPr>
        <w:spacing w:after="0"/>
        <w:ind w:left="0"/>
        <w:jc w:val="both"/>
      </w:pPr>
      <w:r>
        <w:rPr>
          <w:rFonts w:ascii="Times New Roman"/>
          <w:b w:val="false"/>
          <w:i w:val="false"/>
          <w:color w:val="000000"/>
          <w:sz w:val="28"/>
        </w:rPr>
        <w:t>
      5) "Парасат" (Благородство);</w:t>
      </w:r>
    </w:p>
    <w:bookmarkEnd w:id="589"/>
    <w:bookmarkStart w:name="z599" w:id="590"/>
    <w:p>
      <w:pPr>
        <w:spacing w:after="0"/>
        <w:ind w:left="0"/>
        <w:jc w:val="both"/>
      </w:pPr>
      <w:r>
        <w:rPr>
          <w:rFonts w:ascii="Times New Roman"/>
          <w:b w:val="false"/>
          <w:i w:val="false"/>
          <w:color w:val="000000"/>
          <w:sz w:val="28"/>
        </w:rPr>
        <w:t>
      6) "Достық" (Дружба);</w:t>
      </w:r>
    </w:p>
    <w:bookmarkEnd w:id="590"/>
    <w:bookmarkStart w:name="z600" w:id="591"/>
    <w:p>
      <w:pPr>
        <w:spacing w:after="0"/>
        <w:ind w:left="0"/>
        <w:jc w:val="both"/>
      </w:pPr>
      <w:r>
        <w:rPr>
          <w:rFonts w:ascii="Times New Roman"/>
          <w:b w:val="false"/>
          <w:i w:val="false"/>
          <w:color w:val="000000"/>
          <w:sz w:val="28"/>
        </w:rPr>
        <w:t>
      7) "Құрмет" (Почет);</w:t>
      </w:r>
    </w:p>
    <w:bookmarkEnd w:id="591"/>
    <w:bookmarkStart w:name="z601" w:id="592"/>
    <w:p>
      <w:pPr>
        <w:spacing w:after="0"/>
        <w:ind w:left="0"/>
        <w:jc w:val="both"/>
      </w:pPr>
      <w:r>
        <w:rPr>
          <w:rFonts w:ascii="Times New Roman"/>
          <w:b w:val="false"/>
          <w:i w:val="false"/>
          <w:color w:val="000000"/>
          <w:sz w:val="28"/>
        </w:rPr>
        <w:t>
      8) "Еңбек Даңқы" (Трудовая Слава).</w:t>
      </w:r>
    </w:p>
    <w:bookmarkEnd w:id="592"/>
    <w:bookmarkStart w:name="z602" w:id="593"/>
    <w:p>
      <w:pPr>
        <w:spacing w:after="0"/>
        <w:ind w:left="0"/>
        <w:jc w:val="both"/>
      </w:pPr>
      <w:r>
        <w:rPr>
          <w:rFonts w:ascii="Times New Roman"/>
          <w:b w:val="false"/>
          <w:i w:val="false"/>
          <w:color w:val="000000"/>
          <w:sz w:val="28"/>
        </w:rPr>
        <w:t>
      При ношении знаков орденов "Барыс" (Барс) I степени, "Даңқ" (Слава) I степени, "Достық" (Дружба) I степени на плечевых лентах, которые проходят через правое плечо, звезды этих орденов располагаются на левой стороне груди слева от орденов. Орден "Барыс" (Барс) III степени носится на шейной ленте.</w:t>
      </w:r>
    </w:p>
    <w:bookmarkEnd w:id="593"/>
    <w:bookmarkStart w:name="z603" w:id="594"/>
    <w:p>
      <w:pPr>
        <w:spacing w:after="0"/>
        <w:ind w:left="0"/>
        <w:jc w:val="both"/>
      </w:pPr>
      <w:r>
        <w:rPr>
          <w:rFonts w:ascii="Times New Roman"/>
          <w:b w:val="false"/>
          <w:i w:val="false"/>
          <w:color w:val="000000"/>
          <w:sz w:val="28"/>
        </w:rPr>
        <w:t>
      136.2 Медали:</w:t>
      </w:r>
    </w:p>
    <w:bookmarkEnd w:id="594"/>
    <w:bookmarkStart w:name="z604" w:id="595"/>
    <w:p>
      <w:pPr>
        <w:spacing w:after="0"/>
        <w:ind w:left="0"/>
        <w:jc w:val="both"/>
      </w:pPr>
      <w:r>
        <w:rPr>
          <w:rFonts w:ascii="Times New Roman"/>
          <w:b w:val="false"/>
          <w:i w:val="false"/>
          <w:color w:val="000000"/>
          <w:sz w:val="28"/>
        </w:rPr>
        <w:t>
      1) медаль "Ерлігі үшін" (За мужество);</w:t>
      </w:r>
    </w:p>
    <w:bookmarkEnd w:id="595"/>
    <w:bookmarkStart w:name="z605" w:id="596"/>
    <w:p>
      <w:pPr>
        <w:spacing w:after="0"/>
        <w:ind w:left="0"/>
        <w:jc w:val="both"/>
      </w:pPr>
      <w:r>
        <w:rPr>
          <w:rFonts w:ascii="Times New Roman"/>
          <w:b w:val="false"/>
          <w:i w:val="false"/>
          <w:color w:val="000000"/>
          <w:sz w:val="28"/>
        </w:rPr>
        <w:t>
      2) медаль "Жауынгерлік ерлігі үшін" (За воинскую доблесть);</w:t>
      </w:r>
    </w:p>
    <w:bookmarkEnd w:id="596"/>
    <w:bookmarkStart w:name="z606" w:id="597"/>
    <w:p>
      <w:pPr>
        <w:spacing w:after="0"/>
        <w:ind w:left="0"/>
        <w:jc w:val="both"/>
      </w:pPr>
      <w:r>
        <w:rPr>
          <w:rFonts w:ascii="Times New Roman"/>
          <w:b w:val="false"/>
          <w:i w:val="false"/>
          <w:color w:val="000000"/>
          <w:sz w:val="28"/>
        </w:rPr>
        <w:t>
      3) медаль "Ерен еңбегі үшін" (За трудовое отличие);</w:t>
      </w:r>
    </w:p>
    <w:bookmarkEnd w:id="597"/>
    <w:bookmarkStart w:name="z607" w:id="598"/>
    <w:p>
      <w:pPr>
        <w:spacing w:after="0"/>
        <w:ind w:left="0"/>
        <w:jc w:val="both"/>
      </w:pPr>
      <w:r>
        <w:rPr>
          <w:rFonts w:ascii="Times New Roman"/>
          <w:b w:val="false"/>
          <w:i w:val="false"/>
          <w:color w:val="000000"/>
          <w:sz w:val="28"/>
        </w:rPr>
        <w:t xml:space="preserve">
      4) медаль "Шапағат" (Милосердие). </w:t>
      </w:r>
    </w:p>
    <w:bookmarkEnd w:id="598"/>
    <w:bookmarkStart w:name="z608" w:id="599"/>
    <w:p>
      <w:pPr>
        <w:spacing w:after="0"/>
        <w:ind w:left="0"/>
        <w:jc w:val="both"/>
      </w:pPr>
      <w:r>
        <w:rPr>
          <w:rFonts w:ascii="Times New Roman"/>
          <w:b w:val="false"/>
          <w:i w:val="false"/>
          <w:color w:val="000000"/>
          <w:sz w:val="28"/>
        </w:rPr>
        <w:t>
      Вместо орденов Республики Казахстан награжденные лица могут носить установленного образца символы орденов.</w:t>
      </w:r>
    </w:p>
    <w:bookmarkEnd w:id="599"/>
    <w:bookmarkStart w:name="z609" w:id="600"/>
    <w:p>
      <w:pPr>
        <w:spacing w:after="0"/>
        <w:ind w:left="0"/>
        <w:jc w:val="both"/>
      </w:pPr>
      <w:r>
        <w:rPr>
          <w:rFonts w:ascii="Times New Roman"/>
          <w:b w:val="false"/>
          <w:i w:val="false"/>
          <w:color w:val="000000"/>
          <w:sz w:val="28"/>
        </w:rPr>
        <w:t xml:space="preserve">
      137. При ношении на левой стороне груди двух и более орденов, а также при ношении медалей вместе с указанными орденами их колодочки соединяются в ряд справа налево в установленном порядке. </w:t>
      </w:r>
    </w:p>
    <w:bookmarkEnd w:id="600"/>
    <w:bookmarkStart w:name="z610" w:id="601"/>
    <w:p>
      <w:pPr>
        <w:spacing w:after="0"/>
        <w:ind w:left="0"/>
        <w:jc w:val="both"/>
      </w:pPr>
      <w:r>
        <w:rPr>
          <w:rFonts w:ascii="Times New Roman"/>
          <w:b w:val="false"/>
          <w:i w:val="false"/>
          <w:color w:val="000000"/>
          <w:sz w:val="28"/>
        </w:rPr>
        <w:t>
      Ордена и медали одного наименования размещаются рядом в порядке времени награждения, а именно медали "Ішкі icтep органдарының ардагері", I, II, III степеней носятся в порядке убывания значимости ("Ішкі icтep органдарының ардагері", III, II, I), ведомственные юбилейные медали располагаются в порядке времени награждения.</w:t>
      </w:r>
    </w:p>
    <w:bookmarkEnd w:id="601"/>
    <w:bookmarkStart w:name="z611" w:id="602"/>
    <w:p>
      <w:pPr>
        <w:spacing w:after="0"/>
        <w:ind w:left="0"/>
        <w:jc w:val="both"/>
      </w:pPr>
      <w:r>
        <w:rPr>
          <w:rFonts w:ascii="Times New Roman"/>
          <w:b w:val="false"/>
          <w:i w:val="false"/>
          <w:color w:val="000000"/>
          <w:sz w:val="28"/>
        </w:rPr>
        <w:t>
      Ордена и медали, не умещающиеся в один ряд (не более 5), переносятся во второй и последующие ряды, располагаемые ниже первого, и размещаются в них также справа налево в установленной очередности.</w:t>
      </w:r>
    </w:p>
    <w:bookmarkEnd w:id="602"/>
    <w:bookmarkStart w:name="z612" w:id="603"/>
    <w:p>
      <w:pPr>
        <w:spacing w:after="0"/>
        <w:ind w:left="0"/>
        <w:jc w:val="both"/>
      </w:pPr>
      <w:r>
        <w:rPr>
          <w:rFonts w:ascii="Times New Roman"/>
          <w:b w:val="false"/>
          <w:i w:val="false"/>
          <w:color w:val="000000"/>
          <w:sz w:val="28"/>
        </w:rPr>
        <w:t>
      138. Размещение орденов и медалей на левой стороне груди производится так, чтобы верхний край общей планки (колодочки) первого ряда располагался на мундирах ниже уровня угла лацкана на 70 мм. (приложение 1, рисунки 129-132).</w:t>
      </w:r>
    </w:p>
    <w:bookmarkEnd w:id="603"/>
    <w:bookmarkStart w:name="z613" w:id="604"/>
    <w:p>
      <w:pPr>
        <w:spacing w:after="0"/>
        <w:ind w:left="0"/>
        <w:jc w:val="both"/>
      </w:pPr>
      <w:r>
        <w:rPr>
          <w:rFonts w:ascii="Times New Roman"/>
          <w:b w:val="false"/>
          <w:i w:val="false"/>
          <w:color w:val="000000"/>
          <w:sz w:val="28"/>
        </w:rPr>
        <w:t>
      139. Общая планка колодочки орденов и медалей второго ряда должна заходить под планку колодочки орденов и медалей первого ряда, третий и последующий ряды размещаются в аналогичном порядке.</w:t>
      </w:r>
    </w:p>
    <w:bookmarkEnd w:id="604"/>
    <w:bookmarkStart w:name="z614" w:id="605"/>
    <w:p>
      <w:pPr>
        <w:spacing w:after="0"/>
        <w:ind w:left="0"/>
        <w:jc w:val="both"/>
      </w:pPr>
      <w:r>
        <w:rPr>
          <w:rFonts w:ascii="Times New Roman"/>
          <w:b w:val="false"/>
          <w:i w:val="false"/>
          <w:color w:val="000000"/>
          <w:sz w:val="28"/>
        </w:rPr>
        <w:t>
      140. Медали "Ішкі icтep органдарының ардагері" ("Ветеран органов внутренних дел"); "Miнciз қызметі үшін" ("За безупречную службу") I, II, III степеней; "Құқық тәртібін қамтамасыз етуге қосқан үлесі үшін" ("За вклад в обеспечение правопорядка"); "Халықаралық ынтымақтастықты дамытуға қосқан үлесі үшін" ("За вклад в развитие международного сотрудничества"); "Қылмыстық-атқару жүйесін дамытуға қосқан үлесі үшін" ("За вклад в развитие уголовно-исполнительной системы") носятся ниже орденов и медалей, а при отсутствии орденов и медалей – на их месте.</w:t>
      </w:r>
    </w:p>
    <w:bookmarkEnd w:id="605"/>
    <w:bookmarkStart w:name="z615" w:id="606"/>
    <w:p>
      <w:pPr>
        <w:spacing w:after="0"/>
        <w:ind w:left="0"/>
        <w:jc w:val="both"/>
      </w:pPr>
      <w:r>
        <w:rPr>
          <w:rFonts w:ascii="Times New Roman"/>
          <w:b w:val="false"/>
          <w:i w:val="false"/>
          <w:color w:val="000000"/>
          <w:sz w:val="28"/>
        </w:rPr>
        <w:t>
      При награждении сотрудника ОВД медалями различных ведомств, они носятся справа налево, в порядке степени значимости, после медалей ведомства, в котором несет службу.</w:t>
      </w:r>
    </w:p>
    <w:bookmarkEnd w:id="606"/>
    <w:bookmarkStart w:name="z616" w:id="607"/>
    <w:p>
      <w:pPr>
        <w:spacing w:after="0"/>
        <w:ind w:left="0"/>
        <w:jc w:val="both"/>
      </w:pPr>
      <w:r>
        <w:rPr>
          <w:rFonts w:ascii="Times New Roman"/>
          <w:b w:val="false"/>
          <w:i w:val="false"/>
          <w:color w:val="000000"/>
          <w:sz w:val="28"/>
        </w:rPr>
        <w:t>
      141. Размещение орденов Республики Казахстан на правой стороне груди производится так, чтобы верхний край колодочек орденов или верхние концы звезд орденов первого ряда размещались на уровне, установленном для колодочки (общей планки) первого ряда орденов и медалей, размещаемых на левой стороне груди.</w:t>
      </w:r>
    </w:p>
    <w:bookmarkEnd w:id="607"/>
    <w:bookmarkStart w:name="z617" w:id="608"/>
    <w:p>
      <w:pPr>
        <w:spacing w:after="0"/>
        <w:ind w:left="0"/>
        <w:jc w:val="both"/>
      </w:pPr>
      <w:r>
        <w:rPr>
          <w:rFonts w:ascii="Times New Roman"/>
          <w:b w:val="false"/>
          <w:i w:val="false"/>
          <w:color w:val="000000"/>
          <w:sz w:val="28"/>
        </w:rPr>
        <w:t>
      142. Ордена и медали, ленты орденов бывшего СССР, СНГ и иных иностранных государств носятся после орденов и медалей Республики Казахстан. Ордена и медали, прикрепленные на лентах, размещаются на левой стороне груди, а без лент и колодочек – на правой стороне груди. Размещение орденов и медалей бывшего СССР на левой стороне груди производится так, чтобы верхний край колодочки (общей планки) первого ряда располагался на мундирах ниже уровня угла лацкана на 70 мм.</w:t>
      </w:r>
    </w:p>
    <w:bookmarkEnd w:id="608"/>
    <w:bookmarkStart w:name="z618" w:id="609"/>
    <w:p>
      <w:pPr>
        <w:spacing w:after="0"/>
        <w:ind w:left="0"/>
        <w:jc w:val="both"/>
      </w:pPr>
      <w:r>
        <w:rPr>
          <w:rFonts w:ascii="Times New Roman"/>
          <w:b w:val="false"/>
          <w:i w:val="false"/>
          <w:color w:val="000000"/>
          <w:sz w:val="28"/>
        </w:rPr>
        <w:t>
      Орденские ленты и ленты медалей на планках носятся на левой стороне груди на кителе – ниже уровня угла лацкана на 70 мм.</w:t>
      </w:r>
    </w:p>
    <w:bookmarkEnd w:id="609"/>
    <w:bookmarkStart w:name="z619" w:id="610"/>
    <w:p>
      <w:pPr>
        <w:spacing w:after="0"/>
        <w:ind w:left="0"/>
        <w:jc w:val="both"/>
      </w:pPr>
      <w:r>
        <w:rPr>
          <w:rFonts w:ascii="Times New Roman"/>
          <w:b w:val="false"/>
          <w:i w:val="false"/>
          <w:color w:val="000000"/>
          <w:sz w:val="28"/>
        </w:rPr>
        <w:t>
      Орденские ленты и ленты медалей на планках размещаются справа налево. Размер планки составляет 25 х 8,5 мм.</w:t>
      </w:r>
    </w:p>
    <w:bookmarkEnd w:id="610"/>
    <w:bookmarkStart w:name="z620" w:id="611"/>
    <w:p>
      <w:pPr>
        <w:spacing w:after="0"/>
        <w:ind w:left="0"/>
        <w:jc w:val="both"/>
      </w:pPr>
      <w:r>
        <w:rPr>
          <w:rFonts w:ascii="Times New Roman"/>
          <w:b w:val="false"/>
          <w:i w:val="false"/>
          <w:color w:val="000000"/>
          <w:sz w:val="28"/>
        </w:rPr>
        <w:t>
      143. Почетные знаки лауреатов, нагрудные знаки к почетным званиям носятся на правой стороне груди и располагаются выше орденов и медалей.</w:t>
      </w:r>
    </w:p>
    <w:bookmarkEnd w:id="611"/>
    <w:bookmarkStart w:name="z621" w:id="612"/>
    <w:p>
      <w:pPr>
        <w:spacing w:after="0"/>
        <w:ind w:left="0"/>
        <w:jc w:val="both"/>
      </w:pPr>
      <w:r>
        <w:rPr>
          <w:rFonts w:ascii="Times New Roman"/>
          <w:b w:val="false"/>
          <w:i w:val="false"/>
          <w:color w:val="000000"/>
          <w:sz w:val="28"/>
        </w:rPr>
        <w:t xml:space="preserve">
      144. Нагрудные знаки "Ішкі icтep органдарының құрметті қызметкері" ("Почетный работник органов внутренних дел"); "Ішкі icтep органдарының үздігі" ("Отличник органов внутренних дел") I, II степеней носятся на правой стороне груди, при ношении орденов и медалей на мундире парадном и кителе – на 10 мм.ниже их, а при отсутствии орденов и медалей – на их месте. </w:t>
      </w:r>
    </w:p>
    <w:bookmarkEnd w:id="612"/>
    <w:bookmarkStart w:name="z622" w:id="613"/>
    <w:p>
      <w:pPr>
        <w:spacing w:after="0"/>
        <w:ind w:left="0"/>
        <w:jc w:val="both"/>
      </w:pPr>
      <w:r>
        <w:rPr>
          <w:rFonts w:ascii="Times New Roman"/>
          <w:b w:val="false"/>
          <w:i w:val="false"/>
          <w:color w:val="000000"/>
          <w:sz w:val="28"/>
        </w:rPr>
        <w:t>
      145. При наличии нагрудного знака "Ішкі icтep органдарының құрметті қызметкері" ("Почетный работник органов внутренних дел"); "Ішкі icтep органдарының үздігі" ("Отличник органов внутренних дел") I, II степеней не носится.</w:t>
      </w:r>
    </w:p>
    <w:bookmarkEnd w:id="613"/>
    <w:bookmarkStart w:name="z623" w:id="614"/>
    <w:p>
      <w:pPr>
        <w:spacing w:after="0"/>
        <w:ind w:left="0"/>
        <w:jc w:val="both"/>
      </w:pPr>
      <w:r>
        <w:rPr>
          <w:rFonts w:ascii="Times New Roman"/>
          <w:b w:val="false"/>
          <w:i w:val="false"/>
          <w:color w:val="000000"/>
          <w:sz w:val="28"/>
        </w:rPr>
        <w:t>
      Нагрудный знак "Ішкі icтep органдарының үздігі" ("Отличник органов внутренних дел") I, II степеней распалагаются в один ряд нагрудного знака об окончании высшего (среднего) учебного заведения справа I степени и слева II степни на одном уровне.</w:t>
      </w:r>
    </w:p>
    <w:bookmarkEnd w:id="614"/>
    <w:bookmarkStart w:name="z624" w:id="615"/>
    <w:p>
      <w:pPr>
        <w:spacing w:after="0"/>
        <w:ind w:left="0"/>
        <w:jc w:val="both"/>
      </w:pPr>
      <w:r>
        <w:rPr>
          <w:rFonts w:ascii="Times New Roman"/>
          <w:b w:val="false"/>
          <w:i w:val="false"/>
          <w:color w:val="000000"/>
          <w:sz w:val="28"/>
        </w:rPr>
        <w:t>
      Нагрудный знак "Классной квалификации" носится на правой стороне груди и располагается:</w:t>
      </w:r>
    </w:p>
    <w:bookmarkEnd w:id="615"/>
    <w:bookmarkStart w:name="z625" w:id="616"/>
    <w:p>
      <w:pPr>
        <w:spacing w:after="0"/>
        <w:ind w:left="0"/>
        <w:jc w:val="both"/>
      </w:pPr>
      <w:r>
        <w:rPr>
          <w:rFonts w:ascii="Times New Roman"/>
          <w:b w:val="false"/>
          <w:i w:val="false"/>
          <w:color w:val="000000"/>
          <w:sz w:val="28"/>
        </w:rPr>
        <w:t>
      1) при ношении орденов и медалей на мундире и кителе – на 10 мм. ниже их;</w:t>
      </w:r>
    </w:p>
    <w:bookmarkEnd w:id="616"/>
    <w:bookmarkStart w:name="z626" w:id="617"/>
    <w:p>
      <w:pPr>
        <w:spacing w:after="0"/>
        <w:ind w:left="0"/>
        <w:jc w:val="both"/>
      </w:pPr>
      <w:r>
        <w:rPr>
          <w:rFonts w:ascii="Times New Roman"/>
          <w:b w:val="false"/>
          <w:i w:val="false"/>
          <w:color w:val="000000"/>
          <w:sz w:val="28"/>
        </w:rPr>
        <w:t>
      2) при отсутствии орденов и медалей – на их месте, правее нагрудных знаков "Ішкі icтep органдарының құрметті қызметкері" ("Почетный работник органов внутренних дел"); "Ішкі icтep органдарының үздігі" ("Отличник органов внутренних дел") I, II степеней или при их отсутствии, на их месте.</w:t>
      </w:r>
    </w:p>
    <w:bookmarkEnd w:id="617"/>
    <w:bookmarkStart w:name="z627" w:id="618"/>
    <w:p>
      <w:pPr>
        <w:spacing w:after="0"/>
        <w:ind w:left="0"/>
        <w:jc w:val="both"/>
      </w:pPr>
      <w:r>
        <w:rPr>
          <w:rFonts w:ascii="Times New Roman"/>
          <w:b w:val="false"/>
          <w:i w:val="false"/>
          <w:color w:val="000000"/>
          <w:sz w:val="28"/>
        </w:rPr>
        <w:t>
      146. Нагрудный знак об окончании высшего (среднего) учебного заведения МВД или гражданского высшего (среднего) учебного заведения размещается на мундирах парадных, кителях горизонтально в один ряд с нагрудными знаками "Ішкі icтep органдарының құрметті қызметкері" ("Почетный работник органов внутренних дел"); "Ішкі icтep органдарының үздігі" ("Отличник органов внутренних дел") I, II степеней правее их, или переносятся во второй ряд и размещаются ниже первого.</w:t>
      </w:r>
    </w:p>
    <w:bookmarkEnd w:id="618"/>
    <w:bookmarkStart w:name="z628" w:id="619"/>
    <w:p>
      <w:pPr>
        <w:spacing w:after="0"/>
        <w:ind w:left="0"/>
        <w:jc w:val="both"/>
      </w:pPr>
      <w:r>
        <w:rPr>
          <w:rFonts w:ascii="Times New Roman"/>
          <w:b w:val="false"/>
          <w:i w:val="false"/>
          <w:color w:val="000000"/>
          <w:sz w:val="28"/>
        </w:rPr>
        <w:t>
      147. При наличии у сотрудника нагрудных знаков об окончании высшего и среднего учебного заведения МВД или гражданских высшего и среднего учебного заведения носится только один нагрудный знак более высокого уровня.</w:t>
      </w:r>
    </w:p>
    <w:bookmarkEnd w:id="619"/>
    <w:bookmarkStart w:name="z629" w:id="620"/>
    <w:p>
      <w:pPr>
        <w:spacing w:after="0"/>
        <w:ind w:left="0"/>
        <w:jc w:val="both"/>
      </w:pPr>
      <w:r>
        <w:rPr>
          <w:rFonts w:ascii="Times New Roman"/>
          <w:b w:val="false"/>
          <w:i w:val="false"/>
          <w:color w:val="000000"/>
          <w:sz w:val="28"/>
        </w:rPr>
        <w:t>
      Нагрудный знак об окончании гражданского высшего (среднего) учебного заведения разрешается носить и при наличии знака об окончании высшего (среднего) учебного заведения МВД правее его, на одном уровне с ним.</w:t>
      </w:r>
    </w:p>
    <w:bookmarkEnd w:id="620"/>
    <w:bookmarkStart w:name="z630" w:id="621"/>
    <w:p>
      <w:pPr>
        <w:spacing w:after="0"/>
        <w:ind w:left="0"/>
        <w:jc w:val="both"/>
      </w:pPr>
      <w:r>
        <w:rPr>
          <w:rFonts w:ascii="Times New Roman"/>
          <w:b w:val="false"/>
          <w:i w:val="false"/>
          <w:color w:val="000000"/>
          <w:sz w:val="28"/>
        </w:rPr>
        <w:t>
      148. Не допускается ношение нагрудных знаков об окончании обучения по программам дополнительного образования, в том числе курсов повышения квалификации.</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знакам различия,</w:t>
            </w:r>
            <w:r>
              <w:br/>
            </w:r>
            <w:r>
              <w:rPr>
                <w:rFonts w:ascii="Times New Roman"/>
                <w:b w:val="false"/>
                <w:i w:val="false"/>
                <w:color w:val="000000"/>
                <w:sz w:val="20"/>
              </w:rPr>
              <w:t>а также правил ношения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bl>
    <w:bookmarkStart w:name="z632" w:id="622"/>
    <w:p>
      <w:pPr>
        <w:spacing w:after="0"/>
        <w:ind w:left="0"/>
        <w:jc w:val="both"/>
      </w:pPr>
      <w:r>
        <w:rPr>
          <w:rFonts w:ascii="Times New Roman"/>
          <w:b w:val="false"/>
          <w:i w:val="false"/>
          <w:color w:val="000000"/>
          <w:sz w:val="28"/>
        </w:rPr>
        <w:t xml:space="preserve">
      </w:t>
      </w:r>
    </w:p>
    <w:bookmarkEnd w:id="62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3" w:id="623"/>
    <w:p>
      <w:pPr>
        <w:spacing w:after="0"/>
        <w:ind w:left="0"/>
        <w:jc w:val="both"/>
      </w:pPr>
      <w:r>
        <w:rPr>
          <w:rFonts w:ascii="Times New Roman"/>
          <w:b w:val="false"/>
          <w:i w:val="false"/>
          <w:color w:val="000000"/>
          <w:sz w:val="28"/>
        </w:rPr>
        <w:t>
      Рисунок - 1</w:t>
      </w:r>
    </w:p>
    <w:bookmarkEnd w:id="623"/>
    <w:bookmarkStart w:name="z634" w:id="624"/>
    <w:p>
      <w:pPr>
        <w:spacing w:after="0"/>
        <w:ind w:left="0"/>
        <w:jc w:val="both"/>
      </w:pPr>
      <w:r>
        <w:rPr>
          <w:rFonts w:ascii="Times New Roman"/>
          <w:b w:val="false"/>
          <w:i w:val="false"/>
          <w:color w:val="000000"/>
          <w:sz w:val="28"/>
        </w:rPr>
        <w:t xml:space="preserve">
      Летняя парадная форма одежды высшего начальствующего состава </w:t>
      </w:r>
    </w:p>
    <w:bookmarkEnd w:id="624"/>
    <w:bookmarkStart w:name="z635" w:id="625"/>
    <w:p>
      <w:pPr>
        <w:spacing w:after="0"/>
        <w:ind w:left="0"/>
        <w:jc w:val="both"/>
      </w:pPr>
      <w:r>
        <w:rPr>
          <w:rFonts w:ascii="Times New Roman"/>
          <w:b w:val="false"/>
          <w:i w:val="false"/>
          <w:color w:val="000000"/>
          <w:sz w:val="28"/>
        </w:rPr>
        <w:t>
      в мундире с брюками и фуражкой темно-синего цвета</w:t>
      </w:r>
    </w:p>
    <w:bookmarkEnd w:id="625"/>
    <w:bookmarkStart w:name="z636" w:id="626"/>
    <w:p>
      <w:pPr>
        <w:spacing w:after="0"/>
        <w:ind w:left="0"/>
        <w:jc w:val="both"/>
      </w:pPr>
      <w:r>
        <w:rPr>
          <w:rFonts w:ascii="Times New Roman"/>
          <w:b w:val="false"/>
          <w:i w:val="false"/>
          <w:color w:val="000000"/>
          <w:sz w:val="28"/>
        </w:rPr>
        <w:t xml:space="preserve">
      </w:t>
      </w:r>
    </w:p>
    <w:bookmarkEnd w:id="62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7" w:id="627"/>
    <w:p>
      <w:pPr>
        <w:spacing w:after="0"/>
        <w:ind w:left="0"/>
        <w:jc w:val="both"/>
      </w:pPr>
      <w:r>
        <w:rPr>
          <w:rFonts w:ascii="Times New Roman"/>
          <w:b w:val="false"/>
          <w:i w:val="false"/>
          <w:color w:val="000000"/>
          <w:sz w:val="28"/>
        </w:rPr>
        <w:t>
      Рисунок - 2</w:t>
      </w:r>
    </w:p>
    <w:bookmarkEnd w:id="627"/>
    <w:bookmarkStart w:name="z638" w:id="628"/>
    <w:p>
      <w:pPr>
        <w:spacing w:after="0"/>
        <w:ind w:left="0"/>
        <w:jc w:val="both"/>
      </w:pPr>
      <w:r>
        <w:rPr>
          <w:rFonts w:ascii="Times New Roman"/>
          <w:b w:val="false"/>
          <w:i w:val="false"/>
          <w:color w:val="000000"/>
          <w:sz w:val="28"/>
        </w:rPr>
        <w:t xml:space="preserve">
      Зимняя парадная форма одежды высшего начальствующего состава </w:t>
      </w:r>
    </w:p>
    <w:bookmarkEnd w:id="628"/>
    <w:bookmarkStart w:name="z639" w:id="629"/>
    <w:p>
      <w:pPr>
        <w:spacing w:after="0"/>
        <w:ind w:left="0"/>
        <w:jc w:val="both"/>
      </w:pPr>
      <w:r>
        <w:rPr>
          <w:rFonts w:ascii="Times New Roman"/>
          <w:b w:val="false"/>
          <w:i w:val="false"/>
          <w:color w:val="000000"/>
          <w:sz w:val="28"/>
        </w:rPr>
        <w:t>
      (с поясом)</w:t>
      </w:r>
    </w:p>
    <w:bookmarkEnd w:id="629"/>
    <w:bookmarkStart w:name="z640" w:id="630"/>
    <w:p>
      <w:pPr>
        <w:spacing w:after="0"/>
        <w:ind w:left="0"/>
        <w:jc w:val="both"/>
      </w:pPr>
      <w:r>
        <w:rPr>
          <w:rFonts w:ascii="Times New Roman"/>
          <w:b w:val="false"/>
          <w:i w:val="false"/>
          <w:color w:val="000000"/>
          <w:sz w:val="28"/>
        </w:rPr>
        <w:t xml:space="preserve">
      </w:t>
      </w:r>
    </w:p>
    <w:bookmarkEnd w:id="63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1" w:id="631"/>
    <w:p>
      <w:pPr>
        <w:spacing w:after="0"/>
        <w:ind w:left="0"/>
        <w:jc w:val="both"/>
      </w:pPr>
      <w:r>
        <w:rPr>
          <w:rFonts w:ascii="Times New Roman"/>
          <w:b w:val="false"/>
          <w:i w:val="false"/>
          <w:color w:val="000000"/>
          <w:sz w:val="28"/>
        </w:rPr>
        <w:t xml:space="preserve">
      Рисунок - 3 </w:t>
      </w:r>
    </w:p>
    <w:bookmarkEnd w:id="631"/>
    <w:bookmarkStart w:name="z642" w:id="632"/>
    <w:p>
      <w:pPr>
        <w:spacing w:after="0"/>
        <w:ind w:left="0"/>
        <w:jc w:val="both"/>
      </w:pPr>
      <w:r>
        <w:rPr>
          <w:rFonts w:ascii="Times New Roman"/>
          <w:b w:val="false"/>
          <w:i w:val="false"/>
          <w:color w:val="000000"/>
          <w:sz w:val="28"/>
        </w:rPr>
        <w:t xml:space="preserve">
      Летняя парадная форма одежды высшего начальствующего состава в фуражке и мундире бежевого цвета с брюками темно-синего цвета </w:t>
      </w:r>
    </w:p>
    <w:bookmarkEnd w:id="632"/>
    <w:bookmarkStart w:name="z643" w:id="633"/>
    <w:p>
      <w:pPr>
        <w:spacing w:after="0"/>
        <w:ind w:left="0"/>
        <w:jc w:val="both"/>
      </w:pPr>
      <w:r>
        <w:rPr>
          <w:rFonts w:ascii="Times New Roman"/>
          <w:b w:val="false"/>
          <w:i w:val="false"/>
          <w:color w:val="000000"/>
          <w:sz w:val="28"/>
        </w:rPr>
        <w:t xml:space="preserve">
      </w:t>
      </w:r>
    </w:p>
    <w:bookmarkEnd w:id="63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4" w:id="634"/>
    <w:p>
      <w:pPr>
        <w:spacing w:after="0"/>
        <w:ind w:left="0"/>
        <w:jc w:val="both"/>
      </w:pPr>
      <w:r>
        <w:rPr>
          <w:rFonts w:ascii="Times New Roman"/>
          <w:b w:val="false"/>
          <w:i w:val="false"/>
          <w:color w:val="000000"/>
          <w:sz w:val="28"/>
        </w:rPr>
        <w:t xml:space="preserve">
      Рисунок - 4 </w:t>
      </w:r>
    </w:p>
    <w:bookmarkEnd w:id="634"/>
    <w:bookmarkStart w:name="z645" w:id="635"/>
    <w:p>
      <w:pPr>
        <w:spacing w:after="0"/>
        <w:ind w:left="0"/>
        <w:jc w:val="both"/>
      </w:pPr>
      <w:r>
        <w:rPr>
          <w:rFonts w:ascii="Times New Roman"/>
          <w:b w:val="false"/>
          <w:i w:val="false"/>
          <w:color w:val="000000"/>
          <w:sz w:val="28"/>
        </w:rPr>
        <w:t>
      Летняя парадная форма одежды высшего начальствующего состава</w:t>
      </w:r>
    </w:p>
    <w:bookmarkEnd w:id="635"/>
    <w:bookmarkStart w:name="z646" w:id="636"/>
    <w:p>
      <w:pPr>
        <w:spacing w:after="0"/>
        <w:ind w:left="0"/>
        <w:jc w:val="both"/>
      </w:pPr>
      <w:r>
        <w:rPr>
          <w:rFonts w:ascii="Times New Roman"/>
          <w:b w:val="false"/>
          <w:i w:val="false"/>
          <w:color w:val="000000"/>
          <w:sz w:val="28"/>
        </w:rPr>
        <w:t xml:space="preserve">
      </w:t>
      </w:r>
    </w:p>
    <w:bookmarkEnd w:id="63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7" w:id="637"/>
    <w:p>
      <w:pPr>
        <w:spacing w:after="0"/>
        <w:ind w:left="0"/>
        <w:jc w:val="both"/>
      </w:pPr>
      <w:r>
        <w:rPr>
          <w:rFonts w:ascii="Times New Roman"/>
          <w:b w:val="false"/>
          <w:i w:val="false"/>
          <w:color w:val="000000"/>
          <w:sz w:val="28"/>
        </w:rPr>
        <w:t>
      Рисунок - 5</w:t>
      </w:r>
    </w:p>
    <w:bookmarkEnd w:id="637"/>
    <w:bookmarkStart w:name="z648" w:id="638"/>
    <w:p>
      <w:pPr>
        <w:spacing w:after="0"/>
        <w:ind w:left="0"/>
        <w:jc w:val="both"/>
      </w:pPr>
      <w:r>
        <w:rPr>
          <w:rFonts w:ascii="Times New Roman"/>
          <w:b w:val="false"/>
          <w:i w:val="false"/>
          <w:color w:val="000000"/>
          <w:sz w:val="28"/>
        </w:rPr>
        <w:t xml:space="preserve">
      Зимняя парадная форма одежды высшего начальствующего состава </w:t>
      </w:r>
    </w:p>
    <w:bookmarkEnd w:id="638"/>
    <w:bookmarkStart w:name="z649" w:id="639"/>
    <w:p>
      <w:pPr>
        <w:spacing w:after="0"/>
        <w:ind w:left="0"/>
        <w:jc w:val="both"/>
      </w:pPr>
      <w:r>
        <w:rPr>
          <w:rFonts w:ascii="Times New Roman"/>
          <w:b w:val="false"/>
          <w:i w:val="false"/>
          <w:color w:val="000000"/>
          <w:sz w:val="28"/>
        </w:rPr>
        <w:t>
      (без пояса)</w:t>
      </w:r>
    </w:p>
    <w:bookmarkEnd w:id="639"/>
    <w:bookmarkStart w:name="z650" w:id="640"/>
    <w:p>
      <w:pPr>
        <w:spacing w:after="0"/>
        <w:ind w:left="0"/>
        <w:jc w:val="both"/>
      </w:pPr>
      <w:r>
        <w:rPr>
          <w:rFonts w:ascii="Times New Roman"/>
          <w:b w:val="false"/>
          <w:i w:val="false"/>
          <w:color w:val="000000"/>
          <w:sz w:val="28"/>
        </w:rPr>
        <w:t xml:space="preserve">
      </w:t>
      </w:r>
    </w:p>
    <w:bookmarkEnd w:id="64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1" w:id="641"/>
    <w:p>
      <w:pPr>
        <w:spacing w:after="0"/>
        <w:ind w:left="0"/>
        <w:jc w:val="both"/>
      </w:pPr>
      <w:r>
        <w:rPr>
          <w:rFonts w:ascii="Times New Roman"/>
          <w:b w:val="false"/>
          <w:i w:val="false"/>
          <w:color w:val="000000"/>
          <w:sz w:val="28"/>
        </w:rPr>
        <w:t>
      Рисунок - 6</w:t>
      </w:r>
    </w:p>
    <w:bookmarkEnd w:id="641"/>
    <w:bookmarkStart w:name="z652" w:id="642"/>
    <w:p>
      <w:pPr>
        <w:spacing w:after="0"/>
        <w:ind w:left="0"/>
        <w:jc w:val="both"/>
      </w:pPr>
      <w:r>
        <w:rPr>
          <w:rFonts w:ascii="Times New Roman"/>
          <w:b w:val="false"/>
          <w:i w:val="false"/>
          <w:color w:val="000000"/>
          <w:sz w:val="28"/>
        </w:rPr>
        <w:t>
      Летняя повседневная форма одежды высшего начальствующего состава</w:t>
      </w:r>
    </w:p>
    <w:bookmarkEnd w:id="642"/>
    <w:bookmarkStart w:name="z653" w:id="643"/>
    <w:p>
      <w:pPr>
        <w:spacing w:after="0"/>
        <w:ind w:left="0"/>
        <w:jc w:val="both"/>
      </w:pPr>
      <w:r>
        <w:rPr>
          <w:rFonts w:ascii="Times New Roman"/>
          <w:b w:val="false"/>
          <w:i w:val="false"/>
          <w:color w:val="000000"/>
          <w:sz w:val="28"/>
        </w:rPr>
        <w:t xml:space="preserve">
      </w:t>
      </w:r>
    </w:p>
    <w:bookmarkEnd w:id="64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4" w:id="644"/>
    <w:p>
      <w:pPr>
        <w:spacing w:after="0"/>
        <w:ind w:left="0"/>
        <w:jc w:val="both"/>
      </w:pPr>
      <w:r>
        <w:rPr>
          <w:rFonts w:ascii="Times New Roman"/>
          <w:b w:val="false"/>
          <w:i w:val="false"/>
          <w:color w:val="000000"/>
          <w:sz w:val="28"/>
        </w:rPr>
        <w:t>
      Рисунок - 7</w:t>
      </w:r>
    </w:p>
    <w:bookmarkEnd w:id="644"/>
    <w:bookmarkStart w:name="z655" w:id="645"/>
    <w:p>
      <w:pPr>
        <w:spacing w:after="0"/>
        <w:ind w:left="0"/>
        <w:jc w:val="both"/>
      </w:pPr>
      <w:r>
        <w:rPr>
          <w:rFonts w:ascii="Times New Roman"/>
          <w:b w:val="false"/>
          <w:i w:val="false"/>
          <w:color w:val="000000"/>
          <w:sz w:val="28"/>
        </w:rPr>
        <w:t>
      Летняя повседневная форма одежды высшего начальствующего состава</w:t>
      </w:r>
    </w:p>
    <w:bookmarkEnd w:id="645"/>
    <w:bookmarkStart w:name="z656" w:id="646"/>
    <w:p>
      <w:pPr>
        <w:spacing w:after="0"/>
        <w:ind w:left="0"/>
        <w:jc w:val="both"/>
      </w:pPr>
      <w:r>
        <w:rPr>
          <w:rFonts w:ascii="Times New Roman"/>
          <w:b w:val="false"/>
          <w:i w:val="false"/>
          <w:color w:val="000000"/>
          <w:sz w:val="28"/>
        </w:rPr>
        <w:t xml:space="preserve">
      </w:t>
      </w:r>
    </w:p>
    <w:bookmarkEnd w:id="64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7" w:id="647"/>
    <w:p>
      <w:pPr>
        <w:spacing w:after="0"/>
        <w:ind w:left="0"/>
        <w:jc w:val="both"/>
      </w:pPr>
      <w:r>
        <w:rPr>
          <w:rFonts w:ascii="Times New Roman"/>
          <w:b w:val="false"/>
          <w:i w:val="false"/>
          <w:color w:val="000000"/>
          <w:sz w:val="28"/>
        </w:rPr>
        <w:t xml:space="preserve">
      Рисунок - 8 </w:t>
      </w:r>
    </w:p>
    <w:bookmarkEnd w:id="647"/>
    <w:bookmarkStart w:name="z658" w:id="648"/>
    <w:p>
      <w:pPr>
        <w:spacing w:after="0"/>
        <w:ind w:left="0"/>
        <w:jc w:val="both"/>
      </w:pPr>
      <w:r>
        <w:rPr>
          <w:rFonts w:ascii="Times New Roman"/>
          <w:b w:val="false"/>
          <w:i w:val="false"/>
          <w:color w:val="000000"/>
          <w:sz w:val="28"/>
        </w:rPr>
        <w:t>
      Летняя повседневная форма одежды высшего начальствующего состава</w:t>
      </w:r>
    </w:p>
    <w:bookmarkEnd w:id="648"/>
    <w:bookmarkStart w:name="z659" w:id="649"/>
    <w:p>
      <w:pPr>
        <w:spacing w:after="0"/>
        <w:ind w:left="0"/>
        <w:jc w:val="both"/>
      </w:pPr>
      <w:r>
        <w:rPr>
          <w:rFonts w:ascii="Times New Roman"/>
          <w:b w:val="false"/>
          <w:i w:val="false"/>
          <w:color w:val="000000"/>
          <w:sz w:val="28"/>
        </w:rPr>
        <w:t xml:space="preserve">
      </w:t>
      </w:r>
    </w:p>
    <w:bookmarkEnd w:id="64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0" w:id="650"/>
    <w:p>
      <w:pPr>
        <w:spacing w:after="0"/>
        <w:ind w:left="0"/>
        <w:jc w:val="both"/>
      </w:pPr>
      <w:r>
        <w:rPr>
          <w:rFonts w:ascii="Times New Roman"/>
          <w:b w:val="false"/>
          <w:i w:val="false"/>
          <w:color w:val="000000"/>
          <w:sz w:val="28"/>
        </w:rPr>
        <w:t>
      Рисунок - 9</w:t>
      </w:r>
    </w:p>
    <w:bookmarkEnd w:id="650"/>
    <w:bookmarkStart w:name="z661" w:id="651"/>
    <w:p>
      <w:pPr>
        <w:spacing w:after="0"/>
        <w:ind w:left="0"/>
        <w:jc w:val="both"/>
      </w:pPr>
      <w:r>
        <w:rPr>
          <w:rFonts w:ascii="Times New Roman"/>
          <w:b w:val="false"/>
          <w:i w:val="false"/>
          <w:color w:val="000000"/>
          <w:sz w:val="28"/>
        </w:rPr>
        <w:t>
      Демисезонная форма одежды высшего начальствующего состава</w:t>
      </w:r>
    </w:p>
    <w:bookmarkEnd w:id="651"/>
    <w:bookmarkStart w:name="z662" w:id="652"/>
    <w:p>
      <w:pPr>
        <w:spacing w:after="0"/>
        <w:ind w:left="0"/>
        <w:jc w:val="both"/>
      </w:pPr>
      <w:r>
        <w:rPr>
          <w:rFonts w:ascii="Times New Roman"/>
          <w:b w:val="false"/>
          <w:i w:val="false"/>
          <w:color w:val="000000"/>
          <w:sz w:val="28"/>
        </w:rPr>
        <w:t xml:space="preserve">
      </w:t>
      </w:r>
    </w:p>
    <w:bookmarkEnd w:id="65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3" w:id="653"/>
    <w:p>
      <w:pPr>
        <w:spacing w:after="0"/>
        <w:ind w:left="0"/>
        <w:jc w:val="both"/>
      </w:pPr>
      <w:r>
        <w:rPr>
          <w:rFonts w:ascii="Times New Roman"/>
          <w:b w:val="false"/>
          <w:i w:val="false"/>
          <w:color w:val="000000"/>
          <w:sz w:val="28"/>
        </w:rPr>
        <w:t>
      Рисунок 10</w:t>
      </w:r>
    </w:p>
    <w:bookmarkEnd w:id="653"/>
    <w:bookmarkStart w:name="z664" w:id="654"/>
    <w:p>
      <w:pPr>
        <w:spacing w:after="0"/>
        <w:ind w:left="0"/>
        <w:jc w:val="both"/>
      </w:pPr>
      <w:r>
        <w:rPr>
          <w:rFonts w:ascii="Times New Roman"/>
          <w:b w:val="false"/>
          <w:i w:val="false"/>
          <w:color w:val="000000"/>
          <w:sz w:val="28"/>
        </w:rPr>
        <w:t>
      Зимняя повседневная форма одежды высшего начальствующего состава</w:t>
      </w:r>
    </w:p>
    <w:bookmarkEnd w:id="654"/>
    <w:bookmarkStart w:name="z665" w:id="655"/>
    <w:p>
      <w:pPr>
        <w:spacing w:after="0"/>
        <w:ind w:left="0"/>
        <w:jc w:val="both"/>
      </w:pPr>
      <w:r>
        <w:rPr>
          <w:rFonts w:ascii="Times New Roman"/>
          <w:b w:val="false"/>
          <w:i w:val="false"/>
          <w:color w:val="000000"/>
          <w:sz w:val="28"/>
        </w:rPr>
        <w:t xml:space="preserve">
      </w:t>
      </w:r>
    </w:p>
    <w:bookmarkEnd w:id="65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6" w:id="656"/>
    <w:p>
      <w:pPr>
        <w:spacing w:after="0"/>
        <w:ind w:left="0"/>
        <w:jc w:val="both"/>
      </w:pPr>
      <w:r>
        <w:rPr>
          <w:rFonts w:ascii="Times New Roman"/>
          <w:b w:val="false"/>
          <w:i w:val="false"/>
          <w:color w:val="000000"/>
          <w:sz w:val="28"/>
        </w:rPr>
        <w:t>
      Рисунок 11</w:t>
      </w:r>
    </w:p>
    <w:bookmarkEnd w:id="656"/>
    <w:bookmarkStart w:name="z667" w:id="657"/>
    <w:p>
      <w:pPr>
        <w:spacing w:after="0"/>
        <w:ind w:left="0"/>
        <w:jc w:val="both"/>
      </w:pPr>
      <w:r>
        <w:rPr>
          <w:rFonts w:ascii="Times New Roman"/>
          <w:b w:val="false"/>
          <w:i w:val="false"/>
          <w:color w:val="000000"/>
          <w:sz w:val="28"/>
        </w:rPr>
        <w:t>
      Зимняя повседневная форма одежды высшего начальствующего состава</w:t>
      </w:r>
    </w:p>
    <w:bookmarkEnd w:id="657"/>
    <w:bookmarkStart w:name="z668" w:id="658"/>
    <w:p>
      <w:pPr>
        <w:spacing w:after="0"/>
        <w:ind w:left="0"/>
        <w:jc w:val="both"/>
      </w:pPr>
      <w:r>
        <w:rPr>
          <w:rFonts w:ascii="Times New Roman"/>
          <w:b w:val="false"/>
          <w:i w:val="false"/>
          <w:color w:val="000000"/>
          <w:sz w:val="28"/>
        </w:rPr>
        <w:t xml:space="preserve">
      </w:t>
      </w:r>
    </w:p>
    <w:bookmarkEnd w:id="65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9" w:id="659"/>
    <w:p>
      <w:pPr>
        <w:spacing w:after="0"/>
        <w:ind w:left="0"/>
        <w:jc w:val="both"/>
      </w:pPr>
      <w:r>
        <w:rPr>
          <w:rFonts w:ascii="Times New Roman"/>
          <w:b w:val="false"/>
          <w:i w:val="false"/>
          <w:color w:val="000000"/>
          <w:sz w:val="28"/>
        </w:rPr>
        <w:t>
      Рисунок 12</w:t>
      </w:r>
    </w:p>
    <w:bookmarkEnd w:id="659"/>
    <w:bookmarkStart w:name="z670" w:id="660"/>
    <w:p>
      <w:pPr>
        <w:spacing w:after="0"/>
        <w:ind w:left="0"/>
        <w:jc w:val="both"/>
      </w:pPr>
      <w:r>
        <w:rPr>
          <w:rFonts w:ascii="Times New Roman"/>
          <w:b w:val="false"/>
          <w:i w:val="false"/>
          <w:color w:val="000000"/>
          <w:sz w:val="28"/>
        </w:rPr>
        <w:t>
      Зимняя повседневная форма одежды высшего начальствующего состава</w:t>
      </w:r>
    </w:p>
    <w:bookmarkEnd w:id="660"/>
    <w:bookmarkStart w:name="z671" w:id="661"/>
    <w:p>
      <w:pPr>
        <w:spacing w:after="0"/>
        <w:ind w:left="0"/>
        <w:jc w:val="both"/>
      </w:pPr>
      <w:r>
        <w:rPr>
          <w:rFonts w:ascii="Times New Roman"/>
          <w:b w:val="false"/>
          <w:i w:val="false"/>
          <w:color w:val="000000"/>
          <w:sz w:val="28"/>
        </w:rPr>
        <w:t xml:space="preserve">
      </w:t>
      </w:r>
    </w:p>
    <w:bookmarkEnd w:id="66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2" w:id="662"/>
    <w:p>
      <w:pPr>
        <w:spacing w:after="0"/>
        <w:ind w:left="0"/>
        <w:jc w:val="both"/>
      </w:pPr>
      <w:r>
        <w:rPr>
          <w:rFonts w:ascii="Times New Roman"/>
          <w:b w:val="false"/>
          <w:i w:val="false"/>
          <w:color w:val="000000"/>
          <w:sz w:val="28"/>
        </w:rPr>
        <w:t>
      Рисунок -13</w:t>
      </w:r>
    </w:p>
    <w:bookmarkEnd w:id="662"/>
    <w:bookmarkStart w:name="z673" w:id="663"/>
    <w:p>
      <w:pPr>
        <w:spacing w:after="0"/>
        <w:ind w:left="0"/>
        <w:jc w:val="both"/>
      </w:pPr>
      <w:r>
        <w:rPr>
          <w:rFonts w:ascii="Times New Roman"/>
          <w:b w:val="false"/>
          <w:i w:val="false"/>
          <w:color w:val="000000"/>
          <w:sz w:val="28"/>
        </w:rPr>
        <w:t>
      Летняя специальная форма одежды высшего начальствующего состава</w:t>
      </w:r>
    </w:p>
    <w:bookmarkEnd w:id="663"/>
    <w:bookmarkStart w:name="z674" w:id="664"/>
    <w:p>
      <w:pPr>
        <w:spacing w:after="0"/>
        <w:ind w:left="0"/>
        <w:jc w:val="both"/>
      </w:pPr>
      <w:r>
        <w:rPr>
          <w:rFonts w:ascii="Times New Roman"/>
          <w:b w:val="false"/>
          <w:i w:val="false"/>
          <w:color w:val="000000"/>
          <w:sz w:val="28"/>
        </w:rPr>
        <w:t xml:space="preserve">
      </w:t>
      </w:r>
    </w:p>
    <w:bookmarkEnd w:id="66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5" w:id="665"/>
    <w:p>
      <w:pPr>
        <w:spacing w:after="0"/>
        <w:ind w:left="0"/>
        <w:jc w:val="both"/>
      </w:pPr>
      <w:r>
        <w:rPr>
          <w:rFonts w:ascii="Times New Roman"/>
          <w:b w:val="false"/>
          <w:i w:val="false"/>
          <w:color w:val="000000"/>
          <w:sz w:val="28"/>
        </w:rPr>
        <w:t xml:space="preserve">
      Рисунок - 14 </w:t>
      </w:r>
    </w:p>
    <w:bookmarkEnd w:id="665"/>
    <w:bookmarkStart w:name="z676" w:id="666"/>
    <w:p>
      <w:pPr>
        <w:spacing w:after="0"/>
        <w:ind w:left="0"/>
        <w:jc w:val="both"/>
      </w:pPr>
      <w:r>
        <w:rPr>
          <w:rFonts w:ascii="Times New Roman"/>
          <w:b w:val="false"/>
          <w:i w:val="false"/>
          <w:color w:val="000000"/>
          <w:sz w:val="28"/>
        </w:rPr>
        <w:t>
      Зимняя специальная форма одежды высшего начальствующего состава</w:t>
      </w:r>
    </w:p>
    <w:bookmarkEnd w:id="666"/>
    <w:bookmarkStart w:name="z677" w:id="667"/>
    <w:p>
      <w:pPr>
        <w:spacing w:after="0"/>
        <w:ind w:left="0"/>
        <w:jc w:val="both"/>
      </w:pPr>
      <w:r>
        <w:rPr>
          <w:rFonts w:ascii="Times New Roman"/>
          <w:b w:val="false"/>
          <w:i w:val="false"/>
          <w:color w:val="000000"/>
          <w:sz w:val="28"/>
        </w:rPr>
        <w:t xml:space="preserve">
      </w:t>
      </w:r>
    </w:p>
    <w:bookmarkEnd w:id="66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8" w:id="668"/>
    <w:p>
      <w:pPr>
        <w:spacing w:after="0"/>
        <w:ind w:left="0"/>
        <w:jc w:val="both"/>
      </w:pPr>
      <w:r>
        <w:rPr>
          <w:rFonts w:ascii="Times New Roman"/>
          <w:b w:val="false"/>
          <w:i w:val="false"/>
          <w:color w:val="000000"/>
          <w:sz w:val="28"/>
        </w:rPr>
        <w:t xml:space="preserve">
      Рисунок - 15 </w:t>
      </w:r>
    </w:p>
    <w:bookmarkEnd w:id="668"/>
    <w:bookmarkStart w:name="z679" w:id="669"/>
    <w:p>
      <w:pPr>
        <w:spacing w:after="0"/>
        <w:ind w:left="0"/>
        <w:jc w:val="both"/>
      </w:pPr>
      <w:r>
        <w:rPr>
          <w:rFonts w:ascii="Times New Roman"/>
          <w:b w:val="false"/>
          <w:i w:val="false"/>
          <w:color w:val="000000"/>
          <w:sz w:val="28"/>
        </w:rPr>
        <w:t>
      Зимняя специальная форма одежды высшего начальствующего состава</w:t>
      </w:r>
    </w:p>
    <w:bookmarkEnd w:id="669"/>
    <w:bookmarkStart w:name="z680" w:id="670"/>
    <w:p>
      <w:pPr>
        <w:spacing w:after="0"/>
        <w:ind w:left="0"/>
        <w:jc w:val="both"/>
      </w:pPr>
      <w:r>
        <w:rPr>
          <w:rFonts w:ascii="Times New Roman"/>
          <w:b w:val="false"/>
          <w:i w:val="false"/>
          <w:color w:val="000000"/>
          <w:sz w:val="28"/>
        </w:rPr>
        <w:t xml:space="preserve">
      </w:t>
      </w:r>
    </w:p>
    <w:bookmarkEnd w:id="67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1" w:id="671"/>
    <w:p>
      <w:pPr>
        <w:spacing w:after="0"/>
        <w:ind w:left="0"/>
        <w:jc w:val="both"/>
      </w:pPr>
      <w:r>
        <w:rPr>
          <w:rFonts w:ascii="Times New Roman"/>
          <w:b w:val="false"/>
          <w:i w:val="false"/>
          <w:color w:val="000000"/>
          <w:sz w:val="28"/>
        </w:rPr>
        <w:t>
      Рисунок - 16</w:t>
      </w:r>
    </w:p>
    <w:bookmarkEnd w:id="671"/>
    <w:bookmarkStart w:name="z682" w:id="672"/>
    <w:p>
      <w:pPr>
        <w:spacing w:after="0"/>
        <w:ind w:left="0"/>
        <w:jc w:val="both"/>
      </w:pPr>
      <w:r>
        <w:rPr>
          <w:rFonts w:ascii="Times New Roman"/>
          <w:b w:val="false"/>
          <w:i w:val="false"/>
          <w:color w:val="000000"/>
          <w:sz w:val="28"/>
        </w:rPr>
        <w:t>
      Летняя парадная форма одежды</w:t>
      </w:r>
    </w:p>
    <w:bookmarkEnd w:id="672"/>
    <w:bookmarkStart w:name="z683" w:id="673"/>
    <w:p>
      <w:pPr>
        <w:spacing w:after="0"/>
        <w:ind w:left="0"/>
        <w:jc w:val="both"/>
      </w:pPr>
      <w:r>
        <w:rPr>
          <w:rFonts w:ascii="Times New Roman"/>
          <w:b w:val="false"/>
          <w:i w:val="false"/>
          <w:color w:val="000000"/>
          <w:sz w:val="28"/>
        </w:rPr>
        <w:t xml:space="preserve">
      </w:t>
      </w:r>
    </w:p>
    <w:bookmarkEnd w:id="67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4" w:id="674"/>
    <w:p>
      <w:pPr>
        <w:spacing w:after="0"/>
        <w:ind w:left="0"/>
        <w:jc w:val="both"/>
      </w:pPr>
      <w:r>
        <w:rPr>
          <w:rFonts w:ascii="Times New Roman"/>
          <w:b w:val="false"/>
          <w:i w:val="false"/>
          <w:color w:val="000000"/>
          <w:sz w:val="28"/>
        </w:rPr>
        <w:t>
      Рисунок - 17</w:t>
      </w:r>
    </w:p>
    <w:bookmarkEnd w:id="674"/>
    <w:bookmarkStart w:name="z685" w:id="675"/>
    <w:p>
      <w:pPr>
        <w:spacing w:after="0"/>
        <w:ind w:left="0"/>
        <w:jc w:val="both"/>
      </w:pPr>
      <w:r>
        <w:rPr>
          <w:rFonts w:ascii="Times New Roman"/>
          <w:b w:val="false"/>
          <w:i w:val="false"/>
          <w:color w:val="000000"/>
          <w:sz w:val="28"/>
        </w:rPr>
        <w:t xml:space="preserve">
      Летняя парадная форма одежды </w:t>
      </w:r>
    </w:p>
    <w:bookmarkEnd w:id="675"/>
    <w:bookmarkStart w:name="z686" w:id="676"/>
    <w:p>
      <w:pPr>
        <w:spacing w:after="0"/>
        <w:ind w:left="0"/>
        <w:jc w:val="both"/>
      </w:pPr>
      <w:r>
        <w:rPr>
          <w:rFonts w:ascii="Times New Roman"/>
          <w:b w:val="false"/>
          <w:i w:val="false"/>
          <w:color w:val="000000"/>
          <w:sz w:val="28"/>
        </w:rPr>
        <w:t xml:space="preserve">
      </w:t>
      </w:r>
    </w:p>
    <w:bookmarkEnd w:id="67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7" w:id="677"/>
    <w:p>
      <w:pPr>
        <w:spacing w:after="0"/>
        <w:ind w:left="0"/>
        <w:jc w:val="both"/>
      </w:pPr>
      <w:r>
        <w:rPr>
          <w:rFonts w:ascii="Times New Roman"/>
          <w:b w:val="false"/>
          <w:i w:val="false"/>
          <w:color w:val="000000"/>
          <w:sz w:val="28"/>
        </w:rPr>
        <w:t>
      Рисунок - 18</w:t>
      </w:r>
    </w:p>
    <w:bookmarkEnd w:id="677"/>
    <w:bookmarkStart w:name="z688" w:id="678"/>
    <w:p>
      <w:pPr>
        <w:spacing w:after="0"/>
        <w:ind w:left="0"/>
        <w:jc w:val="both"/>
      </w:pPr>
      <w:r>
        <w:rPr>
          <w:rFonts w:ascii="Times New Roman"/>
          <w:b w:val="false"/>
          <w:i w:val="false"/>
          <w:color w:val="000000"/>
          <w:sz w:val="28"/>
        </w:rPr>
        <w:t>
      Летняя парадная форма одежды (АУП)</w:t>
      </w:r>
    </w:p>
    <w:bookmarkEnd w:id="678"/>
    <w:bookmarkStart w:name="z689" w:id="679"/>
    <w:p>
      <w:pPr>
        <w:spacing w:after="0"/>
        <w:ind w:left="0"/>
        <w:jc w:val="both"/>
      </w:pPr>
      <w:r>
        <w:rPr>
          <w:rFonts w:ascii="Times New Roman"/>
          <w:b w:val="false"/>
          <w:i w:val="false"/>
          <w:color w:val="000000"/>
          <w:sz w:val="28"/>
        </w:rPr>
        <w:t xml:space="preserve">
      </w:t>
      </w:r>
    </w:p>
    <w:bookmarkEnd w:id="67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0" w:id="680"/>
    <w:p>
      <w:pPr>
        <w:spacing w:after="0"/>
        <w:ind w:left="0"/>
        <w:jc w:val="both"/>
      </w:pPr>
      <w:r>
        <w:rPr>
          <w:rFonts w:ascii="Times New Roman"/>
          <w:b w:val="false"/>
          <w:i w:val="false"/>
          <w:color w:val="000000"/>
          <w:sz w:val="28"/>
        </w:rPr>
        <w:t xml:space="preserve">
      Рисунок - 19 </w:t>
      </w:r>
    </w:p>
    <w:bookmarkEnd w:id="680"/>
    <w:bookmarkStart w:name="z691" w:id="681"/>
    <w:p>
      <w:pPr>
        <w:spacing w:after="0"/>
        <w:ind w:left="0"/>
        <w:jc w:val="both"/>
      </w:pPr>
      <w:r>
        <w:rPr>
          <w:rFonts w:ascii="Times New Roman"/>
          <w:b w:val="false"/>
          <w:i w:val="false"/>
          <w:color w:val="000000"/>
          <w:sz w:val="28"/>
        </w:rPr>
        <w:t>
      Летняя повседневная форма одежды (АУП)</w:t>
      </w:r>
    </w:p>
    <w:bookmarkEnd w:id="681"/>
    <w:bookmarkStart w:name="z692" w:id="682"/>
    <w:p>
      <w:pPr>
        <w:spacing w:after="0"/>
        <w:ind w:left="0"/>
        <w:jc w:val="both"/>
      </w:pPr>
      <w:r>
        <w:rPr>
          <w:rFonts w:ascii="Times New Roman"/>
          <w:b w:val="false"/>
          <w:i w:val="false"/>
          <w:color w:val="000000"/>
          <w:sz w:val="28"/>
        </w:rPr>
        <w:t xml:space="preserve">
      </w:t>
      </w:r>
    </w:p>
    <w:bookmarkEnd w:id="68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3" w:id="683"/>
    <w:p>
      <w:pPr>
        <w:spacing w:after="0"/>
        <w:ind w:left="0"/>
        <w:jc w:val="both"/>
      </w:pPr>
      <w:r>
        <w:rPr>
          <w:rFonts w:ascii="Times New Roman"/>
          <w:b w:val="false"/>
          <w:i w:val="false"/>
          <w:color w:val="000000"/>
          <w:sz w:val="28"/>
        </w:rPr>
        <w:t>
      Рисунок - 20</w:t>
      </w:r>
    </w:p>
    <w:bookmarkEnd w:id="683"/>
    <w:bookmarkStart w:name="z694" w:id="684"/>
    <w:p>
      <w:pPr>
        <w:spacing w:after="0"/>
        <w:ind w:left="0"/>
        <w:jc w:val="both"/>
      </w:pPr>
      <w:r>
        <w:rPr>
          <w:rFonts w:ascii="Times New Roman"/>
          <w:b w:val="false"/>
          <w:i w:val="false"/>
          <w:color w:val="000000"/>
          <w:sz w:val="28"/>
        </w:rPr>
        <w:t>
      Летняя повседневная форма одежды (АУП)</w:t>
      </w:r>
    </w:p>
    <w:bookmarkEnd w:id="684"/>
    <w:bookmarkStart w:name="z695" w:id="685"/>
    <w:p>
      <w:pPr>
        <w:spacing w:after="0"/>
        <w:ind w:left="0"/>
        <w:jc w:val="both"/>
      </w:pPr>
      <w:r>
        <w:rPr>
          <w:rFonts w:ascii="Times New Roman"/>
          <w:b w:val="false"/>
          <w:i w:val="false"/>
          <w:color w:val="000000"/>
          <w:sz w:val="28"/>
        </w:rPr>
        <w:t xml:space="preserve">
      </w:t>
      </w:r>
    </w:p>
    <w:bookmarkEnd w:id="68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6" w:id="686"/>
    <w:p>
      <w:pPr>
        <w:spacing w:after="0"/>
        <w:ind w:left="0"/>
        <w:jc w:val="both"/>
      </w:pPr>
      <w:r>
        <w:rPr>
          <w:rFonts w:ascii="Times New Roman"/>
          <w:b w:val="false"/>
          <w:i w:val="false"/>
          <w:color w:val="000000"/>
          <w:sz w:val="28"/>
        </w:rPr>
        <w:t>
      Рисунок - 21</w:t>
      </w:r>
    </w:p>
    <w:bookmarkEnd w:id="686"/>
    <w:bookmarkStart w:name="z697" w:id="687"/>
    <w:p>
      <w:pPr>
        <w:spacing w:after="0"/>
        <w:ind w:left="0"/>
        <w:jc w:val="both"/>
      </w:pPr>
      <w:r>
        <w:rPr>
          <w:rFonts w:ascii="Times New Roman"/>
          <w:b w:val="false"/>
          <w:i w:val="false"/>
          <w:color w:val="000000"/>
          <w:sz w:val="28"/>
        </w:rPr>
        <w:t>
      Летняя повседневная форма одежды (АУП)</w:t>
      </w:r>
    </w:p>
    <w:bookmarkEnd w:id="687"/>
    <w:bookmarkStart w:name="z698" w:id="688"/>
    <w:p>
      <w:pPr>
        <w:spacing w:after="0"/>
        <w:ind w:left="0"/>
        <w:jc w:val="both"/>
      </w:pPr>
      <w:r>
        <w:rPr>
          <w:rFonts w:ascii="Times New Roman"/>
          <w:b w:val="false"/>
          <w:i w:val="false"/>
          <w:color w:val="000000"/>
          <w:sz w:val="28"/>
        </w:rPr>
        <w:t xml:space="preserve">
      </w:t>
      </w:r>
    </w:p>
    <w:bookmarkEnd w:id="68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9" w:id="689"/>
    <w:p>
      <w:pPr>
        <w:spacing w:after="0"/>
        <w:ind w:left="0"/>
        <w:jc w:val="both"/>
      </w:pPr>
      <w:r>
        <w:rPr>
          <w:rFonts w:ascii="Times New Roman"/>
          <w:b w:val="false"/>
          <w:i w:val="false"/>
          <w:color w:val="000000"/>
          <w:sz w:val="28"/>
        </w:rPr>
        <w:t>
      Рисунок - 22</w:t>
      </w:r>
    </w:p>
    <w:bookmarkEnd w:id="689"/>
    <w:bookmarkStart w:name="z700" w:id="690"/>
    <w:p>
      <w:pPr>
        <w:spacing w:after="0"/>
        <w:ind w:left="0"/>
        <w:jc w:val="both"/>
      </w:pPr>
      <w:r>
        <w:rPr>
          <w:rFonts w:ascii="Times New Roman"/>
          <w:b w:val="false"/>
          <w:i w:val="false"/>
          <w:color w:val="000000"/>
          <w:sz w:val="28"/>
        </w:rPr>
        <w:t>
      Летняя повседневная форма одежды (АУП)</w:t>
      </w:r>
    </w:p>
    <w:bookmarkEnd w:id="690"/>
    <w:bookmarkStart w:name="z701" w:id="691"/>
    <w:p>
      <w:pPr>
        <w:spacing w:after="0"/>
        <w:ind w:left="0"/>
        <w:jc w:val="both"/>
      </w:pPr>
      <w:r>
        <w:rPr>
          <w:rFonts w:ascii="Times New Roman"/>
          <w:b w:val="false"/>
          <w:i w:val="false"/>
          <w:color w:val="000000"/>
          <w:sz w:val="28"/>
        </w:rPr>
        <w:t xml:space="preserve">
      </w:t>
      </w:r>
    </w:p>
    <w:bookmarkEnd w:id="69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2" w:id="692"/>
    <w:p>
      <w:pPr>
        <w:spacing w:after="0"/>
        <w:ind w:left="0"/>
        <w:jc w:val="both"/>
      </w:pPr>
      <w:r>
        <w:rPr>
          <w:rFonts w:ascii="Times New Roman"/>
          <w:b w:val="false"/>
          <w:i w:val="false"/>
          <w:color w:val="000000"/>
          <w:sz w:val="28"/>
        </w:rPr>
        <w:t>
      Рисунок - 23</w:t>
      </w:r>
    </w:p>
    <w:bookmarkEnd w:id="692"/>
    <w:bookmarkStart w:name="z703" w:id="693"/>
    <w:p>
      <w:pPr>
        <w:spacing w:after="0"/>
        <w:ind w:left="0"/>
        <w:jc w:val="both"/>
      </w:pPr>
      <w:r>
        <w:rPr>
          <w:rFonts w:ascii="Times New Roman"/>
          <w:b w:val="false"/>
          <w:i w:val="false"/>
          <w:color w:val="000000"/>
          <w:sz w:val="28"/>
        </w:rPr>
        <w:t>
      Летняя повседневная форма одежды (АУП)</w:t>
      </w:r>
    </w:p>
    <w:bookmarkEnd w:id="693"/>
    <w:bookmarkStart w:name="z704" w:id="694"/>
    <w:p>
      <w:pPr>
        <w:spacing w:after="0"/>
        <w:ind w:left="0"/>
        <w:jc w:val="both"/>
      </w:pPr>
      <w:r>
        <w:rPr>
          <w:rFonts w:ascii="Times New Roman"/>
          <w:b w:val="false"/>
          <w:i w:val="false"/>
          <w:color w:val="000000"/>
          <w:sz w:val="28"/>
        </w:rPr>
        <w:t xml:space="preserve">
      </w:t>
      </w:r>
    </w:p>
    <w:bookmarkEnd w:id="69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5" w:id="695"/>
    <w:p>
      <w:pPr>
        <w:spacing w:after="0"/>
        <w:ind w:left="0"/>
        <w:jc w:val="both"/>
      </w:pPr>
      <w:r>
        <w:rPr>
          <w:rFonts w:ascii="Times New Roman"/>
          <w:b w:val="false"/>
          <w:i w:val="false"/>
          <w:color w:val="000000"/>
          <w:sz w:val="28"/>
        </w:rPr>
        <w:t>
      Рисунок - 24</w:t>
      </w:r>
    </w:p>
    <w:bookmarkEnd w:id="695"/>
    <w:bookmarkStart w:name="z706" w:id="696"/>
    <w:p>
      <w:pPr>
        <w:spacing w:after="0"/>
        <w:ind w:left="0"/>
        <w:jc w:val="both"/>
      </w:pPr>
      <w:r>
        <w:rPr>
          <w:rFonts w:ascii="Times New Roman"/>
          <w:b w:val="false"/>
          <w:i w:val="false"/>
          <w:color w:val="000000"/>
          <w:sz w:val="28"/>
        </w:rPr>
        <w:t>
      Летняя повседневная форма одежды (АУП)</w:t>
      </w:r>
    </w:p>
    <w:bookmarkEnd w:id="696"/>
    <w:bookmarkStart w:name="z707" w:id="697"/>
    <w:p>
      <w:pPr>
        <w:spacing w:after="0"/>
        <w:ind w:left="0"/>
        <w:jc w:val="both"/>
      </w:pPr>
      <w:r>
        <w:rPr>
          <w:rFonts w:ascii="Times New Roman"/>
          <w:b w:val="false"/>
          <w:i w:val="false"/>
          <w:color w:val="000000"/>
          <w:sz w:val="28"/>
        </w:rPr>
        <w:t xml:space="preserve">
      </w:t>
      </w:r>
    </w:p>
    <w:bookmarkEnd w:id="69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8" w:id="698"/>
    <w:p>
      <w:pPr>
        <w:spacing w:after="0"/>
        <w:ind w:left="0"/>
        <w:jc w:val="both"/>
      </w:pPr>
      <w:r>
        <w:rPr>
          <w:rFonts w:ascii="Times New Roman"/>
          <w:b w:val="false"/>
          <w:i w:val="false"/>
          <w:color w:val="000000"/>
          <w:sz w:val="28"/>
        </w:rPr>
        <w:t xml:space="preserve">
      Рисунок - 25 </w:t>
      </w:r>
    </w:p>
    <w:bookmarkEnd w:id="698"/>
    <w:bookmarkStart w:name="z709" w:id="699"/>
    <w:p>
      <w:pPr>
        <w:spacing w:after="0"/>
        <w:ind w:left="0"/>
        <w:jc w:val="both"/>
      </w:pPr>
      <w:r>
        <w:rPr>
          <w:rFonts w:ascii="Times New Roman"/>
          <w:b w:val="false"/>
          <w:i w:val="false"/>
          <w:color w:val="000000"/>
          <w:sz w:val="28"/>
        </w:rPr>
        <w:t>
      Демисезонная форма одежды (АУП)</w:t>
      </w:r>
    </w:p>
    <w:bookmarkEnd w:id="699"/>
    <w:bookmarkStart w:name="z710" w:id="700"/>
    <w:p>
      <w:pPr>
        <w:spacing w:after="0"/>
        <w:ind w:left="0"/>
        <w:jc w:val="both"/>
      </w:pPr>
      <w:r>
        <w:rPr>
          <w:rFonts w:ascii="Times New Roman"/>
          <w:b w:val="false"/>
          <w:i w:val="false"/>
          <w:color w:val="000000"/>
          <w:sz w:val="28"/>
        </w:rPr>
        <w:t xml:space="preserve">
      </w:t>
      </w:r>
    </w:p>
    <w:bookmarkEnd w:id="70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1" w:id="701"/>
    <w:p>
      <w:pPr>
        <w:spacing w:after="0"/>
        <w:ind w:left="0"/>
        <w:jc w:val="both"/>
      </w:pPr>
      <w:r>
        <w:rPr>
          <w:rFonts w:ascii="Times New Roman"/>
          <w:b w:val="false"/>
          <w:i w:val="false"/>
          <w:color w:val="000000"/>
          <w:sz w:val="28"/>
        </w:rPr>
        <w:t xml:space="preserve">
      Рисунок - 26 </w:t>
      </w:r>
    </w:p>
    <w:bookmarkEnd w:id="701"/>
    <w:bookmarkStart w:name="z712" w:id="702"/>
    <w:p>
      <w:pPr>
        <w:spacing w:after="0"/>
        <w:ind w:left="0"/>
        <w:jc w:val="both"/>
      </w:pPr>
      <w:r>
        <w:rPr>
          <w:rFonts w:ascii="Times New Roman"/>
          <w:b w:val="false"/>
          <w:i w:val="false"/>
          <w:color w:val="000000"/>
          <w:sz w:val="28"/>
        </w:rPr>
        <w:t>
      Демисезонная форма одежды (АУП)</w:t>
      </w:r>
    </w:p>
    <w:bookmarkEnd w:id="702"/>
    <w:bookmarkStart w:name="z713" w:id="703"/>
    <w:p>
      <w:pPr>
        <w:spacing w:after="0"/>
        <w:ind w:left="0"/>
        <w:jc w:val="both"/>
      </w:pPr>
      <w:r>
        <w:rPr>
          <w:rFonts w:ascii="Times New Roman"/>
          <w:b w:val="false"/>
          <w:i w:val="false"/>
          <w:color w:val="000000"/>
          <w:sz w:val="28"/>
        </w:rPr>
        <w:t xml:space="preserve">
      </w:t>
      </w:r>
    </w:p>
    <w:bookmarkEnd w:id="70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4" w:id="704"/>
    <w:p>
      <w:pPr>
        <w:spacing w:after="0"/>
        <w:ind w:left="0"/>
        <w:jc w:val="both"/>
      </w:pPr>
      <w:r>
        <w:rPr>
          <w:rFonts w:ascii="Times New Roman"/>
          <w:b w:val="false"/>
          <w:i w:val="false"/>
          <w:color w:val="000000"/>
          <w:sz w:val="28"/>
        </w:rPr>
        <w:t>
      Рисунок - 27</w:t>
      </w:r>
    </w:p>
    <w:bookmarkEnd w:id="704"/>
    <w:bookmarkStart w:name="z715" w:id="705"/>
    <w:p>
      <w:pPr>
        <w:spacing w:after="0"/>
        <w:ind w:left="0"/>
        <w:jc w:val="both"/>
      </w:pPr>
      <w:r>
        <w:rPr>
          <w:rFonts w:ascii="Times New Roman"/>
          <w:b w:val="false"/>
          <w:i w:val="false"/>
          <w:color w:val="000000"/>
          <w:sz w:val="28"/>
        </w:rPr>
        <w:t>
      Зимняя повседневная форма одежды (АУП)</w:t>
      </w:r>
    </w:p>
    <w:bookmarkEnd w:id="705"/>
    <w:bookmarkStart w:name="z716" w:id="706"/>
    <w:p>
      <w:pPr>
        <w:spacing w:after="0"/>
        <w:ind w:left="0"/>
        <w:jc w:val="both"/>
      </w:pPr>
      <w:r>
        <w:rPr>
          <w:rFonts w:ascii="Times New Roman"/>
          <w:b w:val="false"/>
          <w:i w:val="false"/>
          <w:color w:val="000000"/>
          <w:sz w:val="28"/>
        </w:rPr>
        <w:t xml:space="preserve">
      </w:t>
      </w:r>
    </w:p>
    <w:bookmarkEnd w:id="70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7" w:id="707"/>
    <w:p>
      <w:pPr>
        <w:spacing w:after="0"/>
        <w:ind w:left="0"/>
        <w:jc w:val="both"/>
      </w:pPr>
      <w:r>
        <w:rPr>
          <w:rFonts w:ascii="Times New Roman"/>
          <w:b w:val="false"/>
          <w:i w:val="false"/>
          <w:color w:val="000000"/>
          <w:sz w:val="28"/>
        </w:rPr>
        <w:t>
      Рисунок - 28</w:t>
      </w:r>
    </w:p>
    <w:bookmarkEnd w:id="707"/>
    <w:bookmarkStart w:name="z718" w:id="708"/>
    <w:p>
      <w:pPr>
        <w:spacing w:after="0"/>
        <w:ind w:left="0"/>
        <w:jc w:val="both"/>
      </w:pPr>
      <w:r>
        <w:rPr>
          <w:rFonts w:ascii="Times New Roman"/>
          <w:b w:val="false"/>
          <w:i w:val="false"/>
          <w:color w:val="000000"/>
          <w:sz w:val="28"/>
        </w:rPr>
        <w:t>
      Зимняя повседневная форма одежды (АУП)</w:t>
      </w:r>
    </w:p>
    <w:bookmarkEnd w:id="708"/>
    <w:bookmarkStart w:name="z719" w:id="709"/>
    <w:p>
      <w:pPr>
        <w:spacing w:after="0"/>
        <w:ind w:left="0"/>
        <w:jc w:val="both"/>
      </w:pPr>
      <w:r>
        <w:rPr>
          <w:rFonts w:ascii="Times New Roman"/>
          <w:b w:val="false"/>
          <w:i w:val="false"/>
          <w:color w:val="000000"/>
          <w:sz w:val="28"/>
        </w:rPr>
        <w:t xml:space="preserve">
      </w:t>
      </w:r>
    </w:p>
    <w:bookmarkEnd w:id="70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0" w:id="710"/>
    <w:p>
      <w:pPr>
        <w:spacing w:after="0"/>
        <w:ind w:left="0"/>
        <w:jc w:val="both"/>
      </w:pPr>
      <w:r>
        <w:rPr>
          <w:rFonts w:ascii="Times New Roman"/>
          <w:b w:val="false"/>
          <w:i w:val="false"/>
          <w:color w:val="000000"/>
          <w:sz w:val="28"/>
        </w:rPr>
        <w:t>
      Рисунок - 29</w:t>
      </w:r>
    </w:p>
    <w:bookmarkEnd w:id="710"/>
    <w:bookmarkStart w:name="z721" w:id="711"/>
    <w:p>
      <w:pPr>
        <w:spacing w:after="0"/>
        <w:ind w:left="0"/>
        <w:jc w:val="both"/>
      </w:pPr>
      <w:r>
        <w:rPr>
          <w:rFonts w:ascii="Times New Roman"/>
          <w:b w:val="false"/>
          <w:i w:val="false"/>
          <w:color w:val="000000"/>
          <w:sz w:val="28"/>
        </w:rPr>
        <w:t>
      Зимняя повседневная форма одежды (АУП), для полковников ОВД</w:t>
      </w:r>
    </w:p>
    <w:bookmarkEnd w:id="711"/>
    <w:bookmarkStart w:name="z722" w:id="712"/>
    <w:p>
      <w:pPr>
        <w:spacing w:after="0"/>
        <w:ind w:left="0"/>
        <w:jc w:val="both"/>
      </w:pPr>
      <w:r>
        <w:rPr>
          <w:rFonts w:ascii="Times New Roman"/>
          <w:b w:val="false"/>
          <w:i w:val="false"/>
          <w:color w:val="000000"/>
          <w:sz w:val="28"/>
        </w:rPr>
        <w:t xml:space="preserve">
      </w:t>
      </w:r>
    </w:p>
    <w:bookmarkEnd w:id="71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3" w:id="713"/>
    <w:p>
      <w:pPr>
        <w:spacing w:after="0"/>
        <w:ind w:left="0"/>
        <w:jc w:val="both"/>
      </w:pPr>
      <w:r>
        <w:rPr>
          <w:rFonts w:ascii="Times New Roman"/>
          <w:b w:val="false"/>
          <w:i w:val="false"/>
          <w:color w:val="000000"/>
          <w:sz w:val="28"/>
        </w:rPr>
        <w:t xml:space="preserve">
      Рисунок - 30 </w:t>
      </w:r>
    </w:p>
    <w:bookmarkEnd w:id="713"/>
    <w:bookmarkStart w:name="z724" w:id="714"/>
    <w:p>
      <w:pPr>
        <w:spacing w:after="0"/>
        <w:ind w:left="0"/>
        <w:jc w:val="both"/>
      </w:pPr>
      <w:r>
        <w:rPr>
          <w:rFonts w:ascii="Times New Roman"/>
          <w:b w:val="false"/>
          <w:i w:val="false"/>
          <w:color w:val="000000"/>
          <w:sz w:val="28"/>
        </w:rPr>
        <w:t>
      Летняя повседневная форма одежды (ПП)</w:t>
      </w:r>
    </w:p>
    <w:bookmarkEnd w:id="714"/>
    <w:bookmarkStart w:name="z725" w:id="715"/>
    <w:p>
      <w:pPr>
        <w:spacing w:after="0"/>
        <w:ind w:left="0"/>
        <w:jc w:val="both"/>
      </w:pPr>
      <w:r>
        <w:rPr>
          <w:rFonts w:ascii="Times New Roman"/>
          <w:b w:val="false"/>
          <w:i w:val="false"/>
          <w:color w:val="000000"/>
          <w:sz w:val="28"/>
        </w:rPr>
        <w:t xml:space="preserve">
      </w:t>
      </w:r>
    </w:p>
    <w:bookmarkEnd w:id="71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6" w:id="716"/>
    <w:p>
      <w:pPr>
        <w:spacing w:after="0"/>
        <w:ind w:left="0"/>
        <w:jc w:val="both"/>
      </w:pPr>
      <w:r>
        <w:rPr>
          <w:rFonts w:ascii="Times New Roman"/>
          <w:b w:val="false"/>
          <w:i w:val="false"/>
          <w:color w:val="000000"/>
          <w:sz w:val="28"/>
        </w:rPr>
        <w:t>
      Рисунок - 31</w:t>
      </w:r>
    </w:p>
    <w:bookmarkEnd w:id="716"/>
    <w:bookmarkStart w:name="z727" w:id="717"/>
    <w:p>
      <w:pPr>
        <w:spacing w:after="0"/>
        <w:ind w:left="0"/>
        <w:jc w:val="both"/>
      </w:pPr>
      <w:r>
        <w:rPr>
          <w:rFonts w:ascii="Times New Roman"/>
          <w:b w:val="false"/>
          <w:i w:val="false"/>
          <w:color w:val="000000"/>
          <w:sz w:val="28"/>
        </w:rPr>
        <w:t>
      Летняя повседневная форма одежды (ПП), с сигнальным жилетом</w:t>
      </w:r>
    </w:p>
    <w:bookmarkEnd w:id="717"/>
    <w:bookmarkStart w:name="z728" w:id="718"/>
    <w:p>
      <w:pPr>
        <w:spacing w:after="0"/>
        <w:ind w:left="0"/>
        <w:jc w:val="both"/>
      </w:pPr>
      <w:r>
        <w:rPr>
          <w:rFonts w:ascii="Times New Roman"/>
          <w:b w:val="false"/>
          <w:i w:val="false"/>
          <w:color w:val="000000"/>
          <w:sz w:val="28"/>
        </w:rPr>
        <w:t xml:space="preserve">
      </w:t>
      </w:r>
    </w:p>
    <w:bookmarkEnd w:id="71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9" w:id="719"/>
    <w:p>
      <w:pPr>
        <w:spacing w:after="0"/>
        <w:ind w:left="0"/>
        <w:jc w:val="both"/>
      </w:pPr>
      <w:r>
        <w:rPr>
          <w:rFonts w:ascii="Times New Roman"/>
          <w:b w:val="false"/>
          <w:i w:val="false"/>
          <w:color w:val="000000"/>
          <w:sz w:val="28"/>
        </w:rPr>
        <w:t>
      Рисунок - 32</w:t>
      </w:r>
    </w:p>
    <w:bookmarkEnd w:id="719"/>
    <w:bookmarkStart w:name="z730" w:id="720"/>
    <w:p>
      <w:pPr>
        <w:spacing w:after="0"/>
        <w:ind w:left="0"/>
        <w:jc w:val="both"/>
      </w:pPr>
      <w:r>
        <w:rPr>
          <w:rFonts w:ascii="Times New Roman"/>
          <w:b w:val="false"/>
          <w:i w:val="false"/>
          <w:color w:val="000000"/>
          <w:sz w:val="28"/>
        </w:rPr>
        <w:t>
      Демисезонная форма одежды (ПП), с сигнальным жилетом</w:t>
      </w:r>
    </w:p>
    <w:bookmarkEnd w:id="720"/>
    <w:bookmarkStart w:name="z731" w:id="721"/>
    <w:p>
      <w:pPr>
        <w:spacing w:after="0"/>
        <w:ind w:left="0"/>
        <w:jc w:val="both"/>
      </w:pPr>
      <w:r>
        <w:rPr>
          <w:rFonts w:ascii="Times New Roman"/>
          <w:b w:val="false"/>
          <w:i w:val="false"/>
          <w:color w:val="000000"/>
          <w:sz w:val="28"/>
        </w:rPr>
        <w:t xml:space="preserve">
      </w:t>
      </w:r>
    </w:p>
    <w:bookmarkEnd w:id="72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32" w:id="722"/>
    <w:p>
      <w:pPr>
        <w:spacing w:after="0"/>
        <w:ind w:left="0"/>
        <w:jc w:val="both"/>
      </w:pPr>
      <w:r>
        <w:rPr>
          <w:rFonts w:ascii="Times New Roman"/>
          <w:b w:val="false"/>
          <w:i w:val="false"/>
          <w:color w:val="000000"/>
          <w:sz w:val="28"/>
        </w:rPr>
        <w:t>
      Рисунок - 33</w:t>
      </w:r>
    </w:p>
    <w:bookmarkEnd w:id="722"/>
    <w:bookmarkStart w:name="z733" w:id="723"/>
    <w:p>
      <w:pPr>
        <w:spacing w:after="0"/>
        <w:ind w:left="0"/>
        <w:jc w:val="both"/>
      </w:pPr>
      <w:r>
        <w:rPr>
          <w:rFonts w:ascii="Times New Roman"/>
          <w:b w:val="false"/>
          <w:i w:val="false"/>
          <w:color w:val="000000"/>
          <w:sz w:val="28"/>
        </w:rPr>
        <w:t>
      Зимняя повседневная форма одежды (ПП)</w:t>
      </w:r>
    </w:p>
    <w:bookmarkEnd w:id="723"/>
    <w:bookmarkStart w:name="z734" w:id="724"/>
    <w:p>
      <w:pPr>
        <w:spacing w:after="0"/>
        <w:ind w:left="0"/>
        <w:jc w:val="both"/>
      </w:pPr>
      <w:r>
        <w:rPr>
          <w:rFonts w:ascii="Times New Roman"/>
          <w:b w:val="false"/>
          <w:i w:val="false"/>
          <w:color w:val="000000"/>
          <w:sz w:val="28"/>
        </w:rPr>
        <w:t xml:space="preserve">
      </w:t>
      </w:r>
    </w:p>
    <w:bookmarkEnd w:id="72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35" w:id="725"/>
    <w:p>
      <w:pPr>
        <w:spacing w:after="0"/>
        <w:ind w:left="0"/>
        <w:jc w:val="both"/>
      </w:pPr>
      <w:r>
        <w:rPr>
          <w:rFonts w:ascii="Times New Roman"/>
          <w:b w:val="false"/>
          <w:i w:val="false"/>
          <w:color w:val="000000"/>
          <w:sz w:val="28"/>
        </w:rPr>
        <w:t>
      Рисунок - 34</w:t>
      </w:r>
    </w:p>
    <w:bookmarkEnd w:id="725"/>
    <w:bookmarkStart w:name="z736" w:id="726"/>
    <w:p>
      <w:pPr>
        <w:spacing w:after="0"/>
        <w:ind w:left="0"/>
        <w:jc w:val="both"/>
      </w:pPr>
      <w:r>
        <w:rPr>
          <w:rFonts w:ascii="Times New Roman"/>
          <w:b w:val="false"/>
          <w:i w:val="false"/>
          <w:color w:val="000000"/>
          <w:sz w:val="28"/>
        </w:rPr>
        <w:t>
      Зимняя повседневная форма одежды (ПП), с сигнальным жилетом</w:t>
      </w:r>
    </w:p>
    <w:bookmarkEnd w:id="726"/>
    <w:bookmarkStart w:name="z737" w:id="727"/>
    <w:p>
      <w:pPr>
        <w:spacing w:after="0"/>
        <w:ind w:left="0"/>
        <w:jc w:val="both"/>
      </w:pPr>
      <w:r>
        <w:rPr>
          <w:rFonts w:ascii="Times New Roman"/>
          <w:b w:val="false"/>
          <w:i w:val="false"/>
          <w:color w:val="000000"/>
          <w:sz w:val="28"/>
        </w:rPr>
        <w:t xml:space="preserve">
      </w:t>
      </w:r>
    </w:p>
    <w:bookmarkEnd w:id="72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38" w:id="728"/>
    <w:p>
      <w:pPr>
        <w:spacing w:after="0"/>
        <w:ind w:left="0"/>
        <w:jc w:val="both"/>
      </w:pPr>
      <w:r>
        <w:rPr>
          <w:rFonts w:ascii="Times New Roman"/>
          <w:b w:val="false"/>
          <w:i w:val="false"/>
          <w:color w:val="000000"/>
          <w:sz w:val="28"/>
        </w:rPr>
        <w:t>
      Рисунок - 35</w:t>
      </w:r>
    </w:p>
    <w:bookmarkEnd w:id="728"/>
    <w:bookmarkStart w:name="z739" w:id="729"/>
    <w:p>
      <w:pPr>
        <w:spacing w:after="0"/>
        <w:ind w:left="0"/>
        <w:jc w:val="both"/>
      </w:pPr>
      <w:r>
        <w:rPr>
          <w:rFonts w:ascii="Times New Roman"/>
          <w:b w:val="false"/>
          <w:i w:val="false"/>
          <w:color w:val="000000"/>
          <w:sz w:val="28"/>
        </w:rPr>
        <w:t>
      Специальный костюм-дождевик</w:t>
      </w:r>
    </w:p>
    <w:bookmarkEnd w:id="729"/>
    <w:bookmarkStart w:name="z740" w:id="730"/>
    <w:p>
      <w:pPr>
        <w:spacing w:after="0"/>
        <w:ind w:left="0"/>
        <w:jc w:val="both"/>
      </w:pPr>
      <w:r>
        <w:rPr>
          <w:rFonts w:ascii="Times New Roman"/>
          <w:b w:val="false"/>
          <w:i w:val="false"/>
          <w:color w:val="000000"/>
          <w:sz w:val="28"/>
        </w:rPr>
        <w:t xml:space="preserve">
      </w:t>
      </w:r>
    </w:p>
    <w:bookmarkEnd w:id="73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1" w:id="731"/>
    <w:p>
      <w:pPr>
        <w:spacing w:after="0"/>
        <w:ind w:left="0"/>
        <w:jc w:val="both"/>
      </w:pPr>
      <w:r>
        <w:rPr>
          <w:rFonts w:ascii="Times New Roman"/>
          <w:b w:val="false"/>
          <w:i w:val="false"/>
          <w:color w:val="000000"/>
          <w:sz w:val="28"/>
        </w:rPr>
        <w:t xml:space="preserve">
      Рисунок - 36 </w:t>
      </w:r>
    </w:p>
    <w:bookmarkEnd w:id="731"/>
    <w:bookmarkStart w:name="z742" w:id="732"/>
    <w:p>
      <w:pPr>
        <w:spacing w:after="0"/>
        <w:ind w:left="0"/>
        <w:jc w:val="both"/>
      </w:pPr>
      <w:r>
        <w:rPr>
          <w:rFonts w:ascii="Times New Roman"/>
          <w:b w:val="false"/>
          <w:i w:val="false"/>
          <w:color w:val="000000"/>
          <w:sz w:val="28"/>
        </w:rPr>
        <w:t>
      Летняя повседневная форма одежды (УИП)</w:t>
      </w:r>
    </w:p>
    <w:bookmarkEnd w:id="732"/>
    <w:bookmarkStart w:name="z743" w:id="733"/>
    <w:p>
      <w:pPr>
        <w:spacing w:after="0"/>
        <w:ind w:left="0"/>
        <w:jc w:val="both"/>
      </w:pPr>
      <w:r>
        <w:rPr>
          <w:rFonts w:ascii="Times New Roman"/>
          <w:b w:val="false"/>
          <w:i w:val="false"/>
          <w:color w:val="000000"/>
          <w:sz w:val="28"/>
        </w:rPr>
        <w:t xml:space="preserve">
      </w:t>
      </w:r>
    </w:p>
    <w:bookmarkEnd w:id="73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4" w:id="734"/>
    <w:p>
      <w:pPr>
        <w:spacing w:after="0"/>
        <w:ind w:left="0"/>
        <w:jc w:val="both"/>
      </w:pPr>
      <w:r>
        <w:rPr>
          <w:rFonts w:ascii="Times New Roman"/>
          <w:b w:val="false"/>
          <w:i w:val="false"/>
          <w:color w:val="000000"/>
          <w:sz w:val="28"/>
        </w:rPr>
        <w:t xml:space="preserve">
      Рисунок - 37 </w:t>
      </w:r>
    </w:p>
    <w:bookmarkEnd w:id="734"/>
    <w:bookmarkStart w:name="z745" w:id="735"/>
    <w:p>
      <w:pPr>
        <w:spacing w:after="0"/>
        <w:ind w:left="0"/>
        <w:jc w:val="both"/>
      </w:pPr>
      <w:r>
        <w:rPr>
          <w:rFonts w:ascii="Times New Roman"/>
          <w:b w:val="false"/>
          <w:i w:val="false"/>
          <w:color w:val="000000"/>
          <w:sz w:val="28"/>
        </w:rPr>
        <w:t>
      Летняя повседневная форма одежды (УИП)</w:t>
      </w:r>
    </w:p>
    <w:bookmarkEnd w:id="735"/>
    <w:bookmarkStart w:name="z746" w:id="736"/>
    <w:p>
      <w:pPr>
        <w:spacing w:after="0"/>
        <w:ind w:left="0"/>
        <w:jc w:val="both"/>
      </w:pPr>
      <w:r>
        <w:rPr>
          <w:rFonts w:ascii="Times New Roman"/>
          <w:b w:val="false"/>
          <w:i w:val="false"/>
          <w:color w:val="000000"/>
          <w:sz w:val="28"/>
        </w:rPr>
        <w:t xml:space="preserve">
      </w:t>
      </w:r>
    </w:p>
    <w:bookmarkEnd w:id="73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7" w:id="737"/>
    <w:p>
      <w:pPr>
        <w:spacing w:after="0"/>
        <w:ind w:left="0"/>
        <w:jc w:val="both"/>
      </w:pPr>
      <w:r>
        <w:rPr>
          <w:rFonts w:ascii="Times New Roman"/>
          <w:b w:val="false"/>
          <w:i w:val="false"/>
          <w:color w:val="000000"/>
          <w:sz w:val="28"/>
        </w:rPr>
        <w:t>
      Рисунок - 38</w:t>
      </w:r>
    </w:p>
    <w:bookmarkEnd w:id="737"/>
    <w:bookmarkStart w:name="z748" w:id="738"/>
    <w:p>
      <w:pPr>
        <w:spacing w:after="0"/>
        <w:ind w:left="0"/>
        <w:jc w:val="both"/>
      </w:pPr>
      <w:r>
        <w:rPr>
          <w:rFonts w:ascii="Times New Roman"/>
          <w:b w:val="false"/>
          <w:i w:val="false"/>
          <w:color w:val="000000"/>
          <w:sz w:val="28"/>
        </w:rPr>
        <w:t>
      Демисезонная форма одежды (УИП)</w:t>
      </w:r>
    </w:p>
    <w:bookmarkEnd w:id="738"/>
    <w:bookmarkStart w:name="z749" w:id="739"/>
    <w:p>
      <w:pPr>
        <w:spacing w:after="0"/>
        <w:ind w:left="0"/>
        <w:jc w:val="both"/>
      </w:pPr>
      <w:r>
        <w:rPr>
          <w:rFonts w:ascii="Times New Roman"/>
          <w:b w:val="false"/>
          <w:i w:val="false"/>
          <w:color w:val="000000"/>
          <w:sz w:val="28"/>
        </w:rPr>
        <w:t xml:space="preserve">
      </w:t>
      </w:r>
    </w:p>
    <w:bookmarkEnd w:id="73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0" w:id="740"/>
    <w:p>
      <w:pPr>
        <w:spacing w:after="0"/>
        <w:ind w:left="0"/>
        <w:jc w:val="both"/>
      </w:pPr>
      <w:r>
        <w:rPr>
          <w:rFonts w:ascii="Times New Roman"/>
          <w:b w:val="false"/>
          <w:i w:val="false"/>
          <w:color w:val="000000"/>
          <w:sz w:val="28"/>
        </w:rPr>
        <w:t>
      Рисунок - 39</w:t>
      </w:r>
    </w:p>
    <w:bookmarkEnd w:id="740"/>
    <w:bookmarkStart w:name="z751" w:id="741"/>
    <w:p>
      <w:pPr>
        <w:spacing w:after="0"/>
        <w:ind w:left="0"/>
        <w:jc w:val="both"/>
      </w:pPr>
      <w:r>
        <w:rPr>
          <w:rFonts w:ascii="Times New Roman"/>
          <w:b w:val="false"/>
          <w:i w:val="false"/>
          <w:color w:val="000000"/>
          <w:sz w:val="28"/>
        </w:rPr>
        <w:t xml:space="preserve">
      Зимняя повседневная форма одежды (УИП) </w:t>
      </w:r>
    </w:p>
    <w:bookmarkEnd w:id="741"/>
    <w:bookmarkStart w:name="z752" w:id="742"/>
    <w:p>
      <w:pPr>
        <w:spacing w:after="0"/>
        <w:ind w:left="0"/>
        <w:jc w:val="both"/>
      </w:pPr>
      <w:r>
        <w:rPr>
          <w:rFonts w:ascii="Times New Roman"/>
          <w:b w:val="false"/>
          <w:i w:val="false"/>
          <w:color w:val="000000"/>
          <w:sz w:val="28"/>
        </w:rPr>
        <w:t xml:space="preserve">
      </w:t>
      </w:r>
    </w:p>
    <w:bookmarkEnd w:id="74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3" w:id="743"/>
    <w:p>
      <w:pPr>
        <w:spacing w:after="0"/>
        <w:ind w:left="0"/>
        <w:jc w:val="both"/>
      </w:pPr>
      <w:r>
        <w:rPr>
          <w:rFonts w:ascii="Times New Roman"/>
          <w:b w:val="false"/>
          <w:i w:val="false"/>
          <w:color w:val="000000"/>
          <w:sz w:val="28"/>
        </w:rPr>
        <w:t xml:space="preserve">
      Рисунки - 40 </w:t>
      </w:r>
    </w:p>
    <w:bookmarkEnd w:id="743"/>
    <w:bookmarkStart w:name="z754" w:id="744"/>
    <w:p>
      <w:pPr>
        <w:spacing w:after="0"/>
        <w:ind w:left="0"/>
        <w:jc w:val="both"/>
      </w:pPr>
      <w:r>
        <w:rPr>
          <w:rFonts w:ascii="Times New Roman"/>
          <w:b w:val="false"/>
          <w:i w:val="false"/>
          <w:color w:val="000000"/>
          <w:sz w:val="28"/>
        </w:rPr>
        <w:t>
      Летняя повседневная форма одежды (НС)</w:t>
      </w:r>
    </w:p>
    <w:bookmarkEnd w:id="744"/>
    <w:bookmarkStart w:name="z755" w:id="745"/>
    <w:p>
      <w:pPr>
        <w:spacing w:after="0"/>
        <w:ind w:left="0"/>
        <w:jc w:val="both"/>
      </w:pPr>
      <w:r>
        <w:rPr>
          <w:rFonts w:ascii="Times New Roman"/>
          <w:b w:val="false"/>
          <w:i w:val="false"/>
          <w:color w:val="000000"/>
          <w:sz w:val="28"/>
        </w:rPr>
        <w:t xml:space="preserve">
      </w:t>
      </w:r>
    </w:p>
    <w:bookmarkEnd w:id="74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6" w:id="746"/>
    <w:p>
      <w:pPr>
        <w:spacing w:after="0"/>
        <w:ind w:left="0"/>
        <w:jc w:val="both"/>
      </w:pPr>
      <w:r>
        <w:rPr>
          <w:rFonts w:ascii="Times New Roman"/>
          <w:b w:val="false"/>
          <w:i w:val="false"/>
          <w:color w:val="000000"/>
          <w:sz w:val="28"/>
        </w:rPr>
        <w:t>
      Рисунок - 41</w:t>
      </w:r>
    </w:p>
    <w:bookmarkEnd w:id="746"/>
    <w:bookmarkStart w:name="z757" w:id="747"/>
    <w:p>
      <w:pPr>
        <w:spacing w:after="0"/>
        <w:ind w:left="0"/>
        <w:jc w:val="both"/>
      </w:pPr>
      <w:r>
        <w:rPr>
          <w:rFonts w:ascii="Times New Roman"/>
          <w:b w:val="false"/>
          <w:i w:val="false"/>
          <w:color w:val="000000"/>
          <w:sz w:val="28"/>
        </w:rPr>
        <w:t>
      Демисезонная форма одежды (НС)</w:t>
      </w:r>
    </w:p>
    <w:bookmarkEnd w:id="747"/>
    <w:bookmarkStart w:name="z758" w:id="748"/>
    <w:p>
      <w:pPr>
        <w:spacing w:after="0"/>
        <w:ind w:left="0"/>
        <w:jc w:val="both"/>
      </w:pPr>
      <w:r>
        <w:rPr>
          <w:rFonts w:ascii="Times New Roman"/>
          <w:b w:val="false"/>
          <w:i w:val="false"/>
          <w:color w:val="000000"/>
          <w:sz w:val="28"/>
        </w:rPr>
        <w:t xml:space="preserve">
      </w:t>
      </w:r>
    </w:p>
    <w:bookmarkEnd w:id="74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9" w:id="749"/>
    <w:p>
      <w:pPr>
        <w:spacing w:after="0"/>
        <w:ind w:left="0"/>
        <w:jc w:val="both"/>
      </w:pPr>
      <w:r>
        <w:rPr>
          <w:rFonts w:ascii="Times New Roman"/>
          <w:b w:val="false"/>
          <w:i w:val="false"/>
          <w:color w:val="000000"/>
          <w:sz w:val="28"/>
        </w:rPr>
        <w:t>
      Рисунок - 42</w:t>
      </w:r>
    </w:p>
    <w:bookmarkEnd w:id="749"/>
    <w:bookmarkStart w:name="z760" w:id="750"/>
    <w:p>
      <w:pPr>
        <w:spacing w:after="0"/>
        <w:ind w:left="0"/>
        <w:jc w:val="both"/>
      </w:pPr>
      <w:r>
        <w:rPr>
          <w:rFonts w:ascii="Times New Roman"/>
          <w:b w:val="false"/>
          <w:i w:val="false"/>
          <w:color w:val="000000"/>
          <w:sz w:val="28"/>
        </w:rPr>
        <w:t>
      Зимняя повседневная форма одежды (НС)</w:t>
      </w:r>
    </w:p>
    <w:bookmarkEnd w:id="750"/>
    <w:bookmarkStart w:name="z761" w:id="751"/>
    <w:p>
      <w:pPr>
        <w:spacing w:after="0"/>
        <w:ind w:left="0"/>
        <w:jc w:val="both"/>
      </w:pPr>
      <w:r>
        <w:rPr>
          <w:rFonts w:ascii="Times New Roman"/>
          <w:b w:val="false"/>
          <w:i w:val="false"/>
          <w:color w:val="000000"/>
          <w:sz w:val="28"/>
        </w:rPr>
        <w:t xml:space="preserve">
      </w:t>
      </w:r>
    </w:p>
    <w:bookmarkEnd w:id="75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2" w:id="752"/>
    <w:p>
      <w:pPr>
        <w:spacing w:after="0"/>
        <w:ind w:left="0"/>
        <w:jc w:val="both"/>
      </w:pPr>
      <w:r>
        <w:rPr>
          <w:rFonts w:ascii="Times New Roman"/>
          <w:b w:val="false"/>
          <w:i w:val="false"/>
          <w:color w:val="000000"/>
          <w:sz w:val="28"/>
        </w:rPr>
        <w:t>
      Рисунок - 43</w:t>
      </w:r>
    </w:p>
    <w:bookmarkEnd w:id="752"/>
    <w:bookmarkStart w:name="z763" w:id="753"/>
    <w:p>
      <w:pPr>
        <w:spacing w:after="0"/>
        <w:ind w:left="0"/>
        <w:jc w:val="both"/>
      </w:pPr>
      <w:r>
        <w:rPr>
          <w:rFonts w:ascii="Times New Roman"/>
          <w:b w:val="false"/>
          <w:i w:val="false"/>
          <w:color w:val="000000"/>
          <w:sz w:val="28"/>
        </w:rPr>
        <w:t>
      Летняя специальная форма одежды</w:t>
      </w:r>
    </w:p>
    <w:bookmarkEnd w:id="753"/>
    <w:bookmarkStart w:name="z764" w:id="754"/>
    <w:p>
      <w:pPr>
        <w:spacing w:after="0"/>
        <w:ind w:left="0"/>
        <w:jc w:val="both"/>
      </w:pPr>
      <w:r>
        <w:rPr>
          <w:rFonts w:ascii="Times New Roman"/>
          <w:b w:val="false"/>
          <w:i w:val="false"/>
          <w:color w:val="000000"/>
          <w:sz w:val="28"/>
        </w:rPr>
        <w:t xml:space="preserve">
      </w:t>
      </w:r>
    </w:p>
    <w:bookmarkEnd w:id="75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5" w:id="755"/>
    <w:p>
      <w:pPr>
        <w:spacing w:after="0"/>
        <w:ind w:left="0"/>
        <w:jc w:val="both"/>
      </w:pPr>
      <w:r>
        <w:rPr>
          <w:rFonts w:ascii="Times New Roman"/>
          <w:b w:val="false"/>
          <w:i w:val="false"/>
          <w:color w:val="000000"/>
          <w:sz w:val="28"/>
        </w:rPr>
        <w:t>
      Рисунок - 44</w:t>
      </w:r>
    </w:p>
    <w:bookmarkEnd w:id="755"/>
    <w:bookmarkStart w:name="z766" w:id="756"/>
    <w:p>
      <w:pPr>
        <w:spacing w:after="0"/>
        <w:ind w:left="0"/>
        <w:jc w:val="both"/>
      </w:pPr>
      <w:r>
        <w:rPr>
          <w:rFonts w:ascii="Times New Roman"/>
          <w:b w:val="false"/>
          <w:i w:val="false"/>
          <w:color w:val="000000"/>
          <w:sz w:val="28"/>
        </w:rPr>
        <w:t>
      Зимняя специальная форма одежды</w:t>
      </w:r>
    </w:p>
    <w:bookmarkEnd w:id="756"/>
    <w:bookmarkStart w:name="z767" w:id="757"/>
    <w:p>
      <w:pPr>
        <w:spacing w:after="0"/>
        <w:ind w:left="0"/>
        <w:jc w:val="both"/>
      </w:pPr>
      <w:r>
        <w:rPr>
          <w:rFonts w:ascii="Times New Roman"/>
          <w:b w:val="false"/>
          <w:i w:val="false"/>
          <w:color w:val="000000"/>
          <w:sz w:val="28"/>
        </w:rPr>
        <w:t xml:space="preserve">
      </w:t>
      </w:r>
    </w:p>
    <w:bookmarkEnd w:id="75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8" w:id="758"/>
    <w:p>
      <w:pPr>
        <w:spacing w:after="0"/>
        <w:ind w:left="0"/>
        <w:jc w:val="both"/>
      </w:pPr>
      <w:r>
        <w:rPr>
          <w:rFonts w:ascii="Times New Roman"/>
          <w:b w:val="false"/>
          <w:i w:val="false"/>
          <w:color w:val="000000"/>
          <w:sz w:val="28"/>
        </w:rPr>
        <w:t>
      Рисунок - 45</w:t>
      </w:r>
    </w:p>
    <w:bookmarkEnd w:id="758"/>
    <w:bookmarkStart w:name="z769" w:id="759"/>
    <w:p>
      <w:pPr>
        <w:spacing w:after="0"/>
        <w:ind w:left="0"/>
        <w:jc w:val="both"/>
      </w:pPr>
      <w:r>
        <w:rPr>
          <w:rFonts w:ascii="Times New Roman"/>
          <w:b w:val="false"/>
          <w:i w:val="false"/>
          <w:color w:val="000000"/>
          <w:sz w:val="28"/>
        </w:rPr>
        <w:t>
      Погоны на рубашку повседневную жесткие, съемные</w:t>
      </w:r>
    </w:p>
    <w:bookmarkEnd w:id="759"/>
    <w:bookmarkStart w:name="z770" w:id="760"/>
    <w:p>
      <w:pPr>
        <w:spacing w:after="0"/>
        <w:ind w:left="0"/>
        <w:jc w:val="both"/>
      </w:pPr>
      <w:r>
        <w:rPr>
          <w:rFonts w:ascii="Times New Roman"/>
          <w:b w:val="false"/>
          <w:i w:val="false"/>
          <w:color w:val="000000"/>
          <w:sz w:val="28"/>
        </w:rPr>
        <w:t xml:space="preserve">
      </w:t>
      </w:r>
    </w:p>
    <w:bookmarkEnd w:id="76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1" w:id="761"/>
    <w:p>
      <w:pPr>
        <w:spacing w:after="0"/>
        <w:ind w:left="0"/>
        <w:jc w:val="both"/>
      </w:pPr>
      <w:r>
        <w:rPr>
          <w:rFonts w:ascii="Times New Roman"/>
          <w:b w:val="false"/>
          <w:i w:val="false"/>
          <w:color w:val="000000"/>
          <w:sz w:val="28"/>
        </w:rPr>
        <w:t>
      Рисунок - 46</w:t>
      </w:r>
    </w:p>
    <w:bookmarkEnd w:id="761"/>
    <w:bookmarkStart w:name="z772" w:id="762"/>
    <w:p>
      <w:pPr>
        <w:spacing w:after="0"/>
        <w:ind w:left="0"/>
        <w:jc w:val="both"/>
      </w:pPr>
      <w:r>
        <w:rPr>
          <w:rFonts w:ascii="Times New Roman"/>
          <w:b w:val="false"/>
          <w:i w:val="false"/>
          <w:color w:val="000000"/>
          <w:sz w:val="28"/>
        </w:rPr>
        <w:t>
      Погоны на рубашку белого цвета жесткие, съемные</w:t>
      </w:r>
    </w:p>
    <w:bookmarkEnd w:id="762"/>
    <w:bookmarkStart w:name="z773" w:id="763"/>
    <w:p>
      <w:pPr>
        <w:spacing w:after="0"/>
        <w:ind w:left="0"/>
        <w:jc w:val="both"/>
      </w:pPr>
      <w:r>
        <w:rPr>
          <w:rFonts w:ascii="Times New Roman"/>
          <w:b w:val="false"/>
          <w:i w:val="false"/>
          <w:color w:val="000000"/>
          <w:sz w:val="28"/>
        </w:rPr>
        <w:t xml:space="preserve">
      </w:t>
      </w:r>
    </w:p>
    <w:bookmarkEnd w:id="76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4" w:id="764"/>
    <w:p>
      <w:pPr>
        <w:spacing w:after="0"/>
        <w:ind w:left="0"/>
        <w:jc w:val="both"/>
      </w:pPr>
      <w:r>
        <w:rPr>
          <w:rFonts w:ascii="Times New Roman"/>
          <w:b w:val="false"/>
          <w:i w:val="false"/>
          <w:color w:val="000000"/>
          <w:sz w:val="28"/>
        </w:rPr>
        <w:t>
      Рисунок - 47</w:t>
      </w:r>
    </w:p>
    <w:bookmarkEnd w:id="764"/>
    <w:bookmarkStart w:name="z775" w:id="765"/>
    <w:p>
      <w:pPr>
        <w:spacing w:after="0"/>
        <w:ind w:left="0"/>
        <w:jc w:val="both"/>
      </w:pPr>
      <w:r>
        <w:rPr>
          <w:rFonts w:ascii="Times New Roman"/>
          <w:b w:val="false"/>
          <w:i w:val="false"/>
          <w:color w:val="000000"/>
          <w:sz w:val="28"/>
        </w:rPr>
        <w:t xml:space="preserve">
      Погоны повседневные жесткие, съемные </w:t>
      </w:r>
    </w:p>
    <w:bookmarkEnd w:id="765"/>
    <w:bookmarkStart w:name="z776" w:id="766"/>
    <w:p>
      <w:pPr>
        <w:spacing w:after="0"/>
        <w:ind w:left="0"/>
        <w:jc w:val="both"/>
      </w:pPr>
      <w:r>
        <w:rPr>
          <w:rFonts w:ascii="Times New Roman"/>
          <w:b w:val="false"/>
          <w:i w:val="false"/>
          <w:color w:val="000000"/>
          <w:sz w:val="28"/>
        </w:rPr>
        <w:t xml:space="preserve">
      </w:t>
      </w:r>
    </w:p>
    <w:bookmarkEnd w:id="76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7" w:id="767"/>
    <w:p>
      <w:pPr>
        <w:spacing w:after="0"/>
        <w:ind w:left="0"/>
        <w:jc w:val="both"/>
      </w:pPr>
      <w:r>
        <w:rPr>
          <w:rFonts w:ascii="Times New Roman"/>
          <w:b w:val="false"/>
          <w:i w:val="false"/>
          <w:color w:val="000000"/>
          <w:sz w:val="28"/>
        </w:rPr>
        <w:t>
      Рисунок - 48</w:t>
      </w:r>
    </w:p>
    <w:bookmarkEnd w:id="767"/>
    <w:bookmarkStart w:name="z778" w:id="768"/>
    <w:p>
      <w:pPr>
        <w:spacing w:after="0"/>
        <w:ind w:left="0"/>
        <w:jc w:val="both"/>
      </w:pPr>
      <w:r>
        <w:rPr>
          <w:rFonts w:ascii="Times New Roman"/>
          <w:b w:val="false"/>
          <w:i w:val="false"/>
          <w:color w:val="000000"/>
          <w:sz w:val="28"/>
        </w:rPr>
        <w:t>
      Погоны повседневные жесткие, нашивные</w:t>
      </w:r>
    </w:p>
    <w:bookmarkEnd w:id="768"/>
    <w:bookmarkStart w:name="z779" w:id="769"/>
    <w:p>
      <w:pPr>
        <w:spacing w:after="0"/>
        <w:ind w:left="0"/>
        <w:jc w:val="both"/>
      </w:pPr>
      <w:r>
        <w:rPr>
          <w:rFonts w:ascii="Times New Roman"/>
          <w:b w:val="false"/>
          <w:i w:val="false"/>
          <w:color w:val="000000"/>
          <w:sz w:val="28"/>
        </w:rPr>
        <w:t xml:space="preserve">
      </w:t>
      </w:r>
    </w:p>
    <w:bookmarkEnd w:id="76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0" w:id="770"/>
    <w:p>
      <w:pPr>
        <w:spacing w:after="0"/>
        <w:ind w:left="0"/>
        <w:jc w:val="both"/>
      </w:pPr>
      <w:r>
        <w:rPr>
          <w:rFonts w:ascii="Times New Roman"/>
          <w:b w:val="false"/>
          <w:i w:val="false"/>
          <w:color w:val="000000"/>
          <w:sz w:val="28"/>
        </w:rPr>
        <w:t>
      Рисунок - 49</w:t>
      </w:r>
    </w:p>
    <w:bookmarkEnd w:id="770"/>
    <w:bookmarkStart w:name="z781" w:id="771"/>
    <w:p>
      <w:pPr>
        <w:spacing w:after="0"/>
        <w:ind w:left="0"/>
        <w:jc w:val="both"/>
      </w:pPr>
      <w:r>
        <w:rPr>
          <w:rFonts w:ascii="Times New Roman"/>
          <w:b w:val="false"/>
          <w:i w:val="false"/>
          <w:color w:val="000000"/>
          <w:sz w:val="28"/>
        </w:rPr>
        <w:t>
      Погоны парадные жесткие, нашивные, на мундир темно-синего цвета, пальто</w:t>
      </w:r>
    </w:p>
    <w:bookmarkEnd w:id="771"/>
    <w:bookmarkStart w:name="z782" w:id="772"/>
    <w:p>
      <w:pPr>
        <w:spacing w:after="0"/>
        <w:ind w:left="0"/>
        <w:jc w:val="both"/>
      </w:pPr>
      <w:r>
        <w:rPr>
          <w:rFonts w:ascii="Times New Roman"/>
          <w:b w:val="false"/>
          <w:i w:val="false"/>
          <w:color w:val="000000"/>
          <w:sz w:val="28"/>
        </w:rPr>
        <w:t xml:space="preserve">
      </w:t>
      </w:r>
    </w:p>
    <w:bookmarkEnd w:id="77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3" w:id="773"/>
    <w:p>
      <w:pPr>
        <w:spacing w:after="0"/>
        <w:ind w:left="0"/>
        <w:jc w:val="both"/>
      </w:pPr>
      <w:r>
        <w:rPr>
          <w:rFonts w:ascii="Times New Roman"/>
          <w:b w:val="false"/>
          <w:i w:val="false"/>
          <w:color w:val="000000"/>
          <w:sz w:val="28"/>
        </w:rPr>
        <w:t>
      Рисунок - 50</w:t>
      </w:r>
    </w:p>
    <w:bookmarkEnd w:id="773"/>
    <w:bookmarkStart w:name="z784" w:id="774"/>
    <w:p>
      <w:pPr>
        <w:spacing w:after="0"/>
        <w:ind w:left="0"/>
        <w:jc w:val="both"/>
      </w:pPr>
      <w:r>
        <w:rPr>
          <w:rFonts w:ascii="Times New Roman"/>
          <w:b w:val="false"/>
          <w:i w:val="false"/>
          <w:color w:val="000000"/>
          <w:sz w:val="28"/>
        </w:rPr>
        <w:t>
      Погоны парадные жесткие, нашивные на мундир бежевого цвета</w:t>
      </w:r>
    </w:p>
    <w:bookmarkEnd w:id="774"/>
    <w:bookmarkStart w:name="z785" w:id="775"/>
    <w:p>
      <w:pPr>
        <w:spacing w:after="0"/>
        <w:ind w:left="0"/>
        <w:jc w:val="both"/>
      </w:pPr>
      <w:r>
        <w:rPr>
          <w:rFonts w:ascii="Times New Roman"/>
          <w:b w:val="false"/>
          <w:i w:val="false"/>
          <w:color w:val="000000"/>
          <w:sz w:val="28"/>
        </w:rPr>
        <w:t xml:space="preserve">
      </w:t>
      </w:r>
    </w:p>
    <w:bookmarkEnd w:id="77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6" w:id="776"/>
    <w:p>
      <w:pPr>
        <w:spacing w:after="0"/>
        <w:ind w:left="0"/>
        <w:jc w:val="both"/>
      </w:pPr>
      <w:r>
        <w:rPr>
          <w:rFonts w:ascii="Times New Roman"/>
          <w:b w:val="false"/>
          <w:i w:val="false"/>
          <w:color w:val="000000"/>
          <w:sz w:val="28"/>
        </w:rPr>
        <w:t>
      Рисунок - 51</w:t>
      </w:r>
    </w:p>
    <w:bookmarkEnd w:id="776"/>
    <w:bookmarkStart w:name="z787" w:id="777"/>
    <w:p>
      <w:pPr>
        <w:spacing w:after="0"/>
        <w:ind w:left="0"/>
        <w:jc w:val="both"/>
      </w:pPr>
      <w:r>
        <w:rPr>
          <w:rFonts w:ascii="Times New Roman"/>
          <w:b w:val="false"/>
          <w:i w:val="false"/>
          <w:color w:val="000000"/>
          <w:sz w:val="28"/>
        </w:rPr>
        <w:t xml:space="preserve">
      Погон-муфты повседневные, мягкие </w:t>
      </w:r>
    </w:p>
    <w:bookmarkEnd w:id="777"/>
    <w:bookmarkStart w:name="z788" w:id="778"/>
    <w:p>
      <w:pPr>
        <w:spacing w:after="0"/>
        <w:ind w:left="0"/>
        <w:jc w:val="both"/>
      </w:pPr>
      <w:r>
        <w:rPr>
          <w:rFonts w:ascii="Times New Roman"/>
          <w:b w:val="false"/>
          <w:i w:val="false"/>
          <w:color w:val="000000"/>
          <w:sz w:val="28"/>
        </w:rPr>
        <w:t xml:space="preserve">
      </w:t>
      </w:r>
    </w:p>
    <w:bookmarkEnd w:id="77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9" w:id="779"/>
    <w:p>
      <w:pPr>
        <w:spacing w:after="0"/>
        <w:ind w:left="0"/>
        <w:jc w:val="both"/>
      </w:pPr>
      <w:r>
        <w:rPr>
          <w:rFonts w:ascii="Times New Roman"/>
          <w:b w:val="false"/>
          <w:i w:val="false"/>
          <w:color w:val="000000"/>
          <w:sz w:val="28"/>
        </w:rPr>
        <w:t>
      Рисунок - 52</w:t>
      </w:r>
    </w:p>
    <w:bookmarkEnd w:id="779"/>
    <w:bookmarkStart w:name="z790" w:id="780"/>
    <w:p>
      <w:pPr>
        <w:spacing w:after="0"/>
        <w:ind w:left="0"/>
        <w:jc w:val="both"/>
      </w:pPr>
      <w:r>
        <w:rPr>
          <w:rFonts w:ascii="Times New Roman"/>
          <w:b w:val="false"/>
          <w:i w:val="false"/>
          <w:color w:val="000000"/>
          <w:sz w:val="28"/>
        </w:rPr>
        <w:t>
      Погон-муфты специальные, мягкие</w:t>
      </w:r>
    </w:p>
    <w:bookmarkEnd w:id="780"/>
    <w:bookmarkStart w:name="z791" w:id="781"/>
    <w:p>
      <w:pPr>
        <w:spacing w:after="0"/>
        <w:ind w:left="0"/>
        <w:jc w:val="both"/>
      </w:pPr>
      <w:r>
        <w:rPr>
          <w:rFonts w:ascii="Times New Roman"/>
          <w:b w:val="false"/>
          <w:i w:val="false"/>
          <w:color w:val="000000"/>
          <w:sz w:val="28"/>
        </w:rPr>
        <w:t xml:space="preserve">
      </w:t>
      </w:r>
    </w:p>
    <w:bookmarkEnd w:id="78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92" w:id="782"/>
    <w:p>
      <w:pPr>
        <w:spacing w:after="0"/>
        <w:ind w:left="0"/>
        <w:jc w:val="both"/>
      </w:pPr>
      <w:r>
        <w:rPr>
          <w:rFonts w:ascii="Times New Roman"/>
          <w:b w:val="false"/>
          <w:i w:val="false"/>
          <w:color w:val="000000"/>
          <w:sz w:val="28"/>
        </w:rPr>
        <w:t>
      Рисунок - 53</w:t>
      </w:r>
    </w:p>
    <w:bookmarkEnd w:id="782"/>
    <w:bookmarkStart w:name="z793" w:id="783"/>
    <w:p>
      <w:pPr>
        <w:spacing w:after="0"/>
        <w:ind w:left="0"/>
        <w:jc w:val="both"/>
      </w:pPr>
      <w:r>
        <w:rPr>
          <w:rFonts w:ascii="Times New Roman"/>
          <w:b w:val="false"/>
          <w:i w:val="false"/>
          <w:color w:val="000000"/>
          <w:sz w:val="28"/>
        </w:rPr>
        <w:t xml:space="preserve">
      Погоны парадные жесткие, нашивные </w:t>
      </w:r>
    </w:p>
    <w:bookmarkEnd w:id="783"/>
    <w:bookmarkStart w:name="z794" w:id="784"/>
    <w:p>
      <w:pPr>
        <w:spacing w:after="0"/>
        <w:ind w:left="0"/>
        <w:jc w:val="both"/>
      </w:pPr>
      <w:r>
        <w:rPr>
          <w:rFonts w:ascii="Times New Roman"/>
          <w:b w:val="false"/>
          <w:i w:val="false"/>
          <w:color w:val="000000"/>
          <w:sz w:val="28"/>
        </w:rPr>
        <w:t xml:space="preserve">
      </w:t>
      </w:r>
    </w:p>
    <w:bookmarkEnd w:id="78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95" w:id="785"/>
    <w:p>
      <w:pPr>
        <w:spacing w:after="0"/>
        <w:ind w:left="0"/>
        <w:jc w:val="both"/>
      </w:pPr>
      <w:r>
        <w:rPr>
          <w:rFonts w:ascii="Times New Roman"/>
          <w:b w:val="false"/>
          <w:i w:val="false"/>
          <w:color w:val="000000"/>
          <w:sz w:val="28"/>
        </w:rPr>
        <w:t>
      Рисунок - 54</w:t>
      </w:r>
    </w:p>
    <w:bookmarkEnd w:id="785"/>
    <w:bookmarkStart w:name="z796" w:id="786"/>
    <w:p>
      <w:pPr>
        <w:spacing w:after="0"/>
        <w:ind w:left="0"/>
        <w:jc w:val="both"/>
      </w:pPr>
      <w:r>
        <w:rPr>
          <w:rFonts w:ascii="Times New Roman"/>
          <w:b w:val="false"/>
          <w:i w:val="false"/>
          <w:color w:val="000000"/>
          <w:sz w:val="28"/>
        </w:rPr>
        <w:t>
      Погоны парадные жесткие, нашивные</w:t>
      </w:r>
    </w:p>
    <w:bookmarkEnd w:id="786"/>
    <w:bookmarkStart w:name="z797" w:id="787"/>
    <w:p>
      <w:pPr>
        <w:spacing w:after="0"/>
        <w:ind w:left="0"/>
        <w:jc w:val="both"/>
      </w:pPr>
      <w:r>
        <w:rPr>
          <w:rFonts w:ascii="Times New Roman"/>
          <w:b w:val="false"/>
          <w:i w:val="false"/>
          <w:color w:val="000000"/>
          <w:sz w:val="28"/>
        </w:rPr>
        <w:t xml:space="preserve">
      </w:t>
      </w:r>
    </w:p>
    <w:bookmarkEnd w:id="78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98" w:id="788"/>
    <w:p>
      <w:pPr>
        <w:spacing w:after="0"/>
        <w:ind w:left="0"/>
        <w:jc w:val="both"/>
      </w:pPr>
      <w:r>
        <w:rPr>
          <w:rFonts w:ascii="Times New Roman"/>
          <w:b w:val="false"/>
          <w:i w:val="false"/>
          <w:color w:val="000000"/>
          <w:sz w:val="28"/>
        </w:rPr>
        <w:t>
      Рисунок - 55</w:t>
      </w:r>
    </w:p>
    <w:bookmarkEnd w:id="788"/>
    <w:bookmarkStart w:name="z799" w:id="789"/>
    <w:p>
      <w:pPr>
        <w:spacing w:after="0"/>
        <w:ind w:left="0"/>
        <w:jc w:val="both"/>
      </w:pPr>
      <w:r>
        <w:rPr>
          <w:rFonts w:ascii="Times New Roman"/>
          <w:b w:val="false"/>
          <w:i w:val="false"/>
          <w:color w:val="000000"/>
          <w:sz w:val="28"/>
        </w:rPr>
        <w:t xml:space="preserve">
      Погон-муфты парадные, мягкие </w:t>
      </w:r>
    </w:p>
    <w:bookmarkEnd w:id="789"/>
    <w:bookmarkStart w:name="z800" w:id="790"/>
    <w:p>
      <w:pPr>
        <w:spacing w:after="0"/>
        <w:ind w:left="0"/>
        <w:jc w:val="both"/>
      </w:pPr>
      <w:r>
        <w:rPr>
          <w:rFonts w:ascii="Times New Roman"/>
          <w:b w:val="false"/>
          <w:i w:val="false"/>
          <w:color w:val="000000"/>
          <w:sz w:val="28"/>
        </w:rPr>
        <w:t xml:space="preserve">
      </w:t>
      </w:r>
    </w:p>
    <w:bookmarkEnd w:id="79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01" w:id="791"/>
    <w:p>
      <w:pPr>
        <w:spacing w:after="0"/>
        <w:ind w:left="0"/>
        <w:jc w:val="both"/>
      </w:pPr>
      <w:r>
        <w:rPr>
          <w:rFonts w:ascii="Times New Roman"/>
          <w:b w:val="false"/>
          <w:i w:val="false"/>
          <w:color w:val="000000"/>
          <w:sz w:val="28"/>
        </w:rPr>
        <w:t>
      Рисунок - 56</w:t>
      </w:r>
    </w:p>
    <w:bookmarkEnd w:id="791"/>
    <w:bookmarkStart w:name="z802" w:id="792"/>
    <w:p>
      <w:pPr>
        <w:spacing w:after="0"/>
        <w:ind w:left="0"/>
        <w:jc w:val="both"/>
      </w:pPr>
      <w:r>
        <w:rPr>
          <w:rFonts w:ascii="Times New Roman"/>
          <w:b w:val="false"/>
          <w:i w:val="false"/>
          <w:color w:val="000000"/>
          <w:sz w:val="28"/>
        </w:rPr>
        <w:t>
      Погон-муфты парадные, мягкие</w:t>
      </w:r>
    </w:p>
    <w:bookmarkEnd w:id="792"/>
    <w:bookmarkStart w:name="z803" w:id="793"/>
    <w:p>
      <w:pPr>
        <w:spacing w:after="0"/>
        <w:ind w:left="0"/>
        <w:jc w:val="both"/>
      </w:pPr>
      <w:r>
        <w:rPr>
          <w:rFonts w:ascii="Times New Roman"/>
          <w:b w:val="false"/>
          <w:i w:val="false"/>
          <w:color w:val="000000"/>
          <w:sz w:val="28"/>
        </w:rPr>
        <w:t xml:space="preserve">
      </w:t>
      </w:r>
    </w:p>
    <w:bookmarkEnd w:id="79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04" w:id="794"/>
    <w:p>
      <w:pPr>
        <w:spacing w:after="0"/>
        <w:ind w:left="0"/>
        <w:jc w:val="both"/>
      </w:pPr>
      <w:r>
        <w:rPr>
          <w:rFonts w:ascii="Times New Roman"/>
          <w:b w:val="false"/>
          <w:i w:val="false"/>
          <w:color w:val="000000"/>
          <w:sz w:val="28"/>
        </w:rPr>
        <w:t>
      Рисунок - 57</w:t>
      </w:r>
    </w:p>
    <w:bookmarkEnd w:id="794"/>
    <w:bookmarkStart w:name="z805" w:id="795"/>
    <w:p>
      <w:pPr>
        <w:spacing w:after="0"/>
        <w:ind w:left="0"/>
        <w:jc w:val="both"/>
      </w:pPr>
      <w:r>
        <w:rPr>
          <w:rFonts w:ascii="Times New Roman"/>
          <w:b w:val="false"/>
          <w:i w:val="false"/>
          <w:color w:val="000000"/>
          <w:sz w:val="28"/>
        </w:rPr>
        <w:t>
      Погон-муфты парадные, мягкие</w:t>
      </w:r>
    </w:p>
    <w:bookmarkEnd w:id="795"/>
    <w:bookmarkStart w:name="z806" w:id="796"/>
    <w:p>
      <w:pPr>
        <w:spacing w:after="0"/>
        <w:ind w:left="0"/>
        <w:jc w:val="both"/>
      </w:pPr>
      <w:r>
        <w:rPr>
          <w:rFonts w:ascii="Times New Roman"/>
          <w:b w:val="false"/>
          <w:i w:val="false"/>
          <w:color w:val="000000"/>
          <w:sz w:val="28"/>
        </w:rPr>
        <w:t xml:space="preserve">
      </w:t>
      </w:r>
    </w:p>
    <w:bookmarkEnd w:id="79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07" w:id="797"/>
    <w:p>
      <w:pPr>
        <w:spacing w:after="0"/>
        <w:ind w:left="0"/>
        <w:jc w:val="both"/>
      </w:pPr>
      <w:r>
        <w:rPr>
          <w:rFonts w:ascii="Times New Roman"/>
          <w:b w:val="false"/>
          <w:i w:val="false"/>
          <w:color w:val="000000"/>
          <w:sz w:val="28"/>
        </w:rPr>
        <w:t>
      Рисунок - 58</w:t>
      </w:r>
    </w:p>
    <w:bookmarkEnd w:id="797"/>
    <w:bookmarkStart w:name="z808" w:id="798"/>
    <w:p>
      <w:pPr>
        <w:spacing w:after="0"/>
        <w:ind w:left="0"/>
        <w:jc w:val="both"/>
      </w:pPr>
      <w:r>
        <w:rPr>
          <w:rFonts w:ascii="Times New Roman"/>
          <w:b w:val="false"/>
          <w:i w:val="false"/>
          <w:color w:val="000000"/>
          <w:sz w:val="28"/>
        </w:rPr>
        <w:t>
      Погоны повседневные жесткие, нашивные</w:t>
      </w:r>
    </w:p>
    <w:bookmarkEnd w:id="798"/>
    <w:bookmarkStart w:name="z809" w:id="799"/>
    <w:p>
      <w:pPr>
        <w:spacing w:after="0"/>
        <w:ind w:left="0"/>
        <w:jc w:val="both"/>
      </w:pPr>
      <w:r>
        <w:rPr>
          <w:rFonts w:ascii="Times New Roman"/>
          <w:b w:val="false"/>
          <w:i w:val="false"/>
          <w:color w:val="000000"/>
          <w:sz w:val="28"/>
        </w:rPr>
        <w:t xml:space="preserve">
      </w:t>
      </w:r>
    </w:p>
    <w:bookmarkEnd w:id="79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0" w:id="800"/>
    <w:p>
      <w:pPr>
        <w:spacing w:after="0"/>
        <w:ind w:left="0"/>
        <w:jc w:val="both"/>
      </w:pPr>
      <w:r>
        <w:rPr>
          <w:rFonts w:ascii="Times New Roman"/>
          <w:b w:val="false"/>
          <w:i w:val="false"/>
          <w:color w:val="000000"/>
          <w:sz w:val="28"/>
        </w:rPr>
        <w:t>
      Рисунок - 59</w:t>
      </w:r>
    </w:p>
    <w:bookmarkEnd w:id="800"/>
    <w:bookmarkStart w:name="z811" w:id="801"/>
    <w:p>
      <w:pPr>
        <w:spacing w:after="0"/>
        <w:ind w:left="0"/>
        <w:jc w:val="both"/>
      </w:pPr>
      <w:r>
        <w:rPr>
          <w:rFonts w:ascii="Times New Roman"/>
          <w:b w:val="false"/>
          <w:i w:val="false"/>
          <w:color w:val="000000"/>
          <w:sz w:val="28"/>
        </w:rPr>
        <w:t>
      Погоны повседневные жесткие, нашивные</w:t>
      </w:r>
    </w:p>
    <w:bookmarkEnd w:id="801"/>
    <w:bookmarkStart w:name="z812" w:id="802"/>
    <w:p>
      <w:pPr>
        <w:spacing w:after="0"/>
        <w:ind w:left="0"/>
        <w:jc w:val="both"/>
      </w:pPr>
      <w:r>
        <w:rPr>
          <w:rFonts w:ascii="Times New Roman"/>
          <w:b w:val="false"/>
          <w:i w:val="false"/>
          <w:color w:val="000000"/>
          <w:sz w:val="28"/>
        </w:rPr>
        <w:t xml:space="preserve">
      </w:t>
      </w:r>
    </w:p>
    <w:bookmarkEnd w:id="80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3" w:id="803"/>
    <w:p>
      <w:pPr>
        <w:spacing w:after="0"/>
        <w:ind w:left="0"/>
        <w:jc w:val="both"/>
      </w:pPr>
      <w:r>
        <w:rPr>
          <w:rFonts w:ascii="Times New Roman"/>
          <w:b w:val="false"/>
          <w:i w:val="false"/>
          <w:color w:val="000000"/>
          <w:sz w:val="28"/>
        </w:rPr>
        <w:t>
      Рисунок - 60</w:t>
      </w:r>
    </w:p>
    <w:bookmarkEnd w:id="803"/>
    <w:bookmarkStart w:name="z814" w:id="804"/>
    <w:p>
      <w:pPr>
        <w:spacing w:after="0"/>
        <w:ind w:left="0"/>
        <w:jc w:val="both"/>
      </w:pPr>
      <w:r>
        <w:rPr>
          <w:rFonts w:ascii="Times New Roman"/>
          <w:b w:val="false"/>
          <w:i w:val="false"/>
          <w:color w:val="000000"/>
          <w:sz w:val="28"/>
        </w:rPr>
        <w:t>
      Погоны повседневные жесткие, нашивные (курсантам)</w:t>
      </w:r>
    </w:p>
    <w:bookmarkEnd w:id="804"/>
    <w:bookmarkStart w:name="z815" w:id="805"/>
    <w:p>
      <w:pPr>
        <w:spacing w:after="0"/>
        <w:ind w:left="0"/>
        <w:jc w:val="both"/>
      </w:pPr>
      <w:r>
        <w:rPr>
          <w:rFonts w:ascii="Times New Roman"/>
          <w:b w:val="false"/>
          <w:i w:val="false"/>
          <w:color w:val="000000"/>
          <w:sz w:val="28"/>
        </w:rPr>
        <w:t xml:space="preserve">
      </w:t>
      </w:r>
    </w:p>
    <w:bookmarkEnd w:id="80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6" w:id="806"/>
    <w:p>
      <w:pPr>
        <w:spacing w:after="0"/>
        <w:ind w:left="0"/>
        <w:jc w:val="both"/>
      </w:pPr>
      <w:r>
        <w:rPr>
          <w:rFonts w:ascii="Times New Roman"/>
          <w:b w:val="false"/>
          <w:i w:val="false"/>
          <w:color w:val="000000"/>
          <w:sz w:val="28"/>
        </w:rPr>
        <w:t>
      Рисунок - 61</w:t>
      </w:r>
    </w:p>
    <w:bookmarkEnd w:id="806"/>
    <w:bookmarkStart w:name="z817" w:id="807"/>
    <w:p>
      <w:pPr>
        <w:spacing w:after="0"/>
        <w:ind w:left="0"/>
        <w:jc w:val="both"/>
      </w:pPr>
      <w:r>
        <w:rPr>
          <w:rFonts w:ascii="Times New Roman"/>
          <w:b w:val="false"/>
          <w:i w:val="false"/>
          <w:color w:val="000000"/>
          <w:sz w:val="28"/>
        </w:rPr>
        <w:t>
      Погон-муфты повседневные, мягкие</w:t>
      </w:r>
    </w:p>
    <w:bookmarkEnd w:id="807"/>
    <w:bookmarkStart w:name="z818" w:id="808"/>
    <w:p>
      <w:pPr>
        <w:spacing w:after="0"/>
        <w:ind w:left="0"/>
        <w:jc w:val="both"/>
      </w:pPr>
      <w:r>
        <w:rPr>
          <w:rFonts w:ascii="Times New Roman"/>
          <w:b w:val="false"/>
          <w:i w:val="false"/>
          <w:color w:val="000000"/>
          <w:sz w:val="28"/>
        </w:rPr>
        <w:t xml:space="preserve">
      </w:t>
      </w:r>
    </w:p>
    <w:bookmarkEnd w:id="80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9" w:id="809"/>
    <w:p>
      <w:pPr>
        <w:spacing w:after="0"/>
        <w:ind w:left="0"/>
        <w:jc w:val="both"/>
      </w:pPr>
      <w:r>
        <w:rPr>
          <w:rFonts w:ascii="Times New Roman"/>
          <w:b w:val="false"/>
          <w:i w:val="false"/>
          <w:color w:val="000000"/>
          <w:sz w:val="28"/>
        </w:rPr>
        <w:t>
      Рисунок - 62</w:t>
      </w:r>
    </w:p>
    <w:bookmarkEnd w:id="809"/>
    <w:bookmarkStart w:name="z820" w:id="810"/>
    <w:p>
      <w:pPr>
        <w:spacing w:after="0"/>
        <w:ind w:left="0"/>
        <w:jc w:val="both"/>
      </w:pPr>
      <w:r>
        <w:rPr>
          <w:rFonts w:ascii="Times New Roman"/>
          <w:b w:val="false"/>
          <w:i w:val="false"/>
          <w:color w:val="000000"/>
          <w:sz w:val="28"/>
        </w:rPr>
        <w:t>
      Погон-муфты повседневные, мягкие</w:t>
      </w:r>
    </w:p>
    <w:bookmarkEnd w:id="810"/>
    <w:bookmarkStart w:name="z821" w:id="811"/>
    <w:p>
      <w:pPr>
        <w:spacing w:after="0"/>
        <w:ind w:left="0"/>
        <w:jc w:val="both"/>
      </w:pPr>
      <w:r>
        <w:rPr>
          <w:rFonts w:ascii="Times New Roman"/>
          <w:b w:val="false"/>
          <w:i w:val="false"/>
          <w:color w:val="000000"/>
          <w:sz w:val="28"/>
        </w:rPr>
        <w:t xml:space="preserve">
      </w:t>
      </w:r>
    </w:p>
    <w:bookmarkEnd w:id="81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2" w:id="812"/>
    <w:p>
      <w:pPr>
        <w:spacing w:after="0"/>
        <w:ind w:left="0"/>
        <w:jc w:val="both"/>
      </w:pPr>
      <w:r>
        <w:rPr>
          <w:rFonts w:ascii="Times New Roman"/>
          <w:b w:val="false"/>
          <w:i w:val="false"/>
          <w:color w:val="000000"/>
          <w:sz w:val="28"/>
        </w:rPr>
        <w:t>
      Рисунок - 63</w:t>
      </w:r>
    </w:p>
    <w:bookmarkEnd w:id="812"/>
    <w:bookmarkStart w:name="z823" w:id="813"/>
    <w:p>
      <w:pPr>
        <w:spacing w:after="0"/>
        <w:ind w:left="0"/>
        <w:jc w:val="both"/>
      </w:pPr>
      <w:r>
        <w:rPr>
          <w:rFonts w:ascii="Times New Roman"/>
          <w:b w:val="false"/>
          <w:i w:val="false"/>
          <w:color w:val="000000"/>
          <w:sz w:val="28"/>
        </w:rPr>
        <w:t>
      Погон-муфты повседневные, мягкие (курсантам)</w:t>
      </w:r>
    </w:p>
    <w:bookmarkEnd w:id="813"/>
    <w:bookmarkStart w:name="z824" w:id="814"/>
    <w:p>
      <w:pPr>
        <w:spacing w:after="0"/>
        <w:ind w:left="0"/>
        <w:jc w:val="both"/>
      </w:pPr>
      <w:r>
        <w:rPr>
          <w:rFonts w:ascii="Times New Roman"/>
          <w:b w:val="false"/>
          <w:i w:val="false"/>
          <w:color w:val="000000"/>
          <w:sz w:val="28"/>
        </w:rPr>
        <w:t xml:space="preserve">
      </w:t>
      </w:r>
    </w:p>
    <w:bookmarkEnd w:id="81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5" w:id="815"/>
    <w:p>
      <w:pPr>
        <w:spacing w:after="0"/>
        <w:ind w:left="0"/>
        <w:jc w:val="both"/>
      </w:pPr>
      <w:r>
        <w:rPr>
          <w:rFonts w:ascii="Times New Roman"/>
          <w:b w:val="false"/>
          <w:i w:val="false"/>
          <w:color w:val="000000"/>
          <w:sz w:val="28"/>
        </w:rPr>
        <w:t>
      Рисунок - 64</w:t>
      </w:r>
    </w:p>
    <w:bookmarkEnd w:id="815"/>
    <w:bookmarkStart w:name="z826" w:id="816"/>
    <w:p>
      <w:pPr>
        <w:spacing w:after="0"/>
        <w:ind w:left="0"/>
        <w:jc w:val="both"/>
      </w:pPr>
      <w:r>
        <w:rPr>
          <w:rFonts w:ascii="Times New Roman"/>
          <w:b w:val="false"/>
          <w:i w:val="false"/>
          <w:color w:val="000000"/>
          <w:sz w:val="28"/>
        </w:rPr>
        <w:t>
      Погон-муфты специальные, мягкие</w:t>
      </w:r>
    </w:p>
    <w:bookmarkEnd w:id="816"/>
    <w:bookmarkStart w:name="z827" w:id="817"/>
    <w:p>
      <w:pPr>
        <w:spacing w:after="0"/>
        <w:ind w:left="0"/>
        <w:jc w:val="both"/>
      </w:pPr>
      <w:r>
        <w:rPr>
          <w:rFonts w:ascii="Times New Roman"/>
          <w:b w:val="false"/>
          <w:i w:val="false"/>
          <w:color w:val="000000"/>
          <w:sz w:val="28"/>
        </w:rPr>
        <w:t xml:space="preserve">
      </w:t>
      </w:r>
    </w:p>
    <w:bookmarkEnd w:id="81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8" w:id="818"/>
    <w:p>
      <w:pPr>
        <w:spacing w:after="0"/>
        <w:ind w:left="0"/>
        <w:jc w:val="both"/>
      </w:pPr>
      <w:r>
        <w:rPr>
          <w:rFonts w:ascii="Times New Roman"/>
          <w:b w:val="false"/>
          <w:i w:val="false"/>
          <w:color w:val="000000"/>
          <w:sz w:val="28"/>
        </w:rPr>
        <w:t>
      Рисунок - 65</w:t>
      </w:r>
    </w:p>
    <w:bookmarkEnd w:id="818"/>
    <w:bookmarkStart w:name="z829" w:id="819"/>
    <w:p>
      <w:pPr>
        <w:spacing w:after="0"/>
        <w:ind w:left="0"/>
        <w:jc w:val="both"/>
      </w:pPr>
      <w:r>
        <w:rPr>
          <w:rFonts w:ascii="Times New Roman"/>
          <w:b w:val="false"/>
          <w:i w:val="false"/>
          <w:color w:val="000000"/>
          <w:sz w:val="28"/>
        </w:rPr>
        <w:t>
      Погон-муфты специальные, мягкие</w:t>
      </w:r>
    </w:p>
    <w:bookmarkEnd w:id="819"/>
    <w:bookmarkStart w:name="z830" w:id="820"/>
    <w:p>
      <w:pPr>
        <w:spacing w:after="0"/>
        <w:ind w:left="0"/>
        <w:jc w:val="both"/>
      </w:pPr>
      <w:r>
        <w:rPr>
          <w:rFonts w:ascii="Times New Roman"/>
          <w:b w:val="false"/>
          <w:i w:val="false"/>
          <w:color w:val="000000"/>
          <w:sz w:val="28"/>
        </w:rPr>
        <w:t xml:space="preserve">
      </w:t>
      </w:r>
    </w:p>
    <w:bookmarkEnd w:id="82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31" w:id="821"/>
    <w:p>
      <w:pPr>
        <w:spacing w:after="0"/>
        <w:ind w:left="0"/>
        <w:jc w:val="both"/>
      </w:pPr>
      <w:r>
        <w:rPr>
          <w:rFonts w:ascii="Times New Roman"/>
          <w:b w:val="false"/>
          <w:i w:val="false"/>
          <w:color w:val="000000"/>
          <w:sz w:val="28"/>
        </w:rPr>
        <w:t>
      Рисунок - 66</w:t>
      </w:r>
    </w:p>
    <w:bookmarkEnd w:id="821"/>
    <w:bookmarkStart w:name="z832" w:id="822"/>
    <w:p>
      <w:pPr>
        <w:spacing w:after="0"/>
        <w:ind w:left="0"/>
        <w:jc w:val="both"/>
      </w:pPr>
      <w:r>
        <w:rPr>
          <w:rFonts w:ascii="Times New Roman"/>
          <w:b w:val="false"/>
          <w:i w:val="false"/>
          <w:color w:val="000000"/>
          <w:sz w:val="28"/>
        </w:rPr>
        <w:t>
      Погон-муфты специальные, мягкие (курсантам)</w:t>
      </w:r>
    </w:p>
    <w:bookmarkEnd w:id="822"/>
    <w:bookmarkStart w:name="z833" w:id="823"/>
    <w:p>
      <w:pPr>
        <w:spacing w:after="0"/>
        <w:ind w:left="0"/>
        <w:jc w:val="both"/>
      </w:pPr>
      <w:r>
        <w:rPr>
          <w:rFonts w:ascii="Times New Roman"/>
          <w:b w:val="false"/>
          <w:i w:val="false"/>
          <w:color w:val="000000"/>
          <w:sz w:val="28"/>
        </w:rPr>
        <w:t xml:space="preserve">
      </w:t>
      </w:r>
    </w:p>
    <w:bookmarkEnd w:id="82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34" w:id="824"/>
    <w:p>
      <w:pPr>
        <w:spacing w:after="0"/>
        <w:ind w:left="0"/>
        <w:jc w:val="both"/>
      </w:pPr>
      <w:r>
        <w:rPr>
          <w:rFonts w:ascii="Times New Roman"/>
          <w:b w:val="false"/>
          <w:i w:val="false"/>
          <w:color w:val="000000"/>
          <w:sz w:val="28"/>
        </w:rPr>
        <w:t>
      Рисунок - 67</w:t>
      </w:r>
    </w:p>
    <w:bookmarkEnd w:id="824"/>
    <w:bookmarkStart w:name="z835" w:id="825"/>
    <w:p>
      <w:pPr>
        <w:spacing w:after="0"/>
        <w:ind w:left="0"/>
        <w:jc w:val="both"/>
      </w:pPr>
      <w:r>
        <w:rPr>
          <w:rFonts w:ascii="Times New Roman"/>
          <w:b w:val="false"/>
          <w:i w:val="false"/>
          <w:color w:val="000000"/>
          <w:sz w:val="28"/>
        </w:rPr>
        <w:t>
      Размеры элементов на погонах жестких, нашивных</w:t>
      </w:r>
    </w:p>
    <w:bookmarkEnd w:id="825"/>
    <w:bookmarkStart w:name="z836" w:id="826"/>
    <w:p>
      <w:pPr>
        <w:spacing w:after="0"/>
        <w:ind w:left="0"/>
        <w:jc w:val="both"/>
      </w:pPr>
      <w:r>
        <w:rPr>
          <w:rFonts w:ascii="Times New Roman"/>
          <w:b w:val="false"/>
          <w:i w:val="false"/>
          <w:color w:val="000000"/>
          <w:sz w:val="28"/>
        </w:rPr>
        <w:t xml:space="preserve">
      </w:t>
      </w:r>
    </w:p>
    <w:bookmarkEnd w:id="82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37" w:id="827"/>
    <w:p>
      <w:pPr>
        <w:spacing w:after="0"/>
        <w:ind w:left="0"/>
        <w:jc w:val="both"/>
      </w:pPr>
      <w:r>
        <w:rPr>
          <w:rFonts w:ascii="Times New Roman"/>
          <w:b w:val="false"/>
          <w:i w:val="false"/>
          <w:color w:val="000000"/>
          <w:sz w:val="28"/>
        </w:rPr>
        <w:t>
      Рисунок - 68</w:t>
      </w:r>
    </w:p>
    <w:bookmarkEnd w:id="827"/>
    <w:bookmarkStart w:name="z838" w:id="828"/>
    <w:p>
      <w:pPr>
        <w:spacing w:after="0"/>
        <w:ind w:left="0"/>
        <w:jc w:val="both"/>
      </w:pPr>
      <w:r>
        <w:rPr>
          <w:rFonts w:ascii="Times New Roman"/>
          <w:b w:val="false"/>
          <w:i w:val="false"/>
          <w:color w:val="000000"/>
          <w:sz w:val="28"/>
        </w:rPr>
        <w:t>
      Размеры элементов на погонах жестких, нашивных</w:t>
      </w:r>
    </w:p>
    <w:bookmarkEnd w:id="828"/>
    <w:bookmarkStart w:name="z839" w:id="829"/>
    <w:p>
      <w:pPr>
        <w:spacing w:after="0"/>
        <w:ind w:left="0"/>
        <w:jc w:val="both"/>
      </w:pPr>
      <w:r>
        <w:rPr>
          <w:rFonts w:ascii="Times New Roman"/>
          <w:b w:val="false"/>
          <w:i w:val="false"/>
          <w:color w:val="000000"/>
          <w:sz w:val="28"/>
        </w:rPr>
        <w:t xml:space="preserve">
      </w:t>
      </w:r>
    </w:p>
    <w:bookmarkEnd w:id="82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0" w:id="830"/>
    <w:p>
      <w:pPr>
        <w:spacing w:after="0"/>
        <w:ind w:left="0"/>
        <w:jc w:val="both"/>
      </w:pPr>
      <w:r>
        <w:rPr>
          <w:rFonts w:ascii="Times New Roman"/>
          <w:b w:val="false"/>
          <w:i w:val="false"/>
          <w:color w:val="000000"/>
          <w:sz w:val="28"/>
        </w:rPr>
        <w:t>
      Рисунок - 69</w:t>
      </w:r>
    </w:p>
    <w:bookmarkEnd w:id="830"/>
    <w:bookmarkStart w:name="z841" w:id="831"/>
    <w:p>
      <w:pPr>
        <w:spacing w:after="0"/>
        <w:ind w:left="0"/>
        <w:jc w:val="both"/>
      </w:pPr>
      <w:r>
        <w:rPr>
          <w:rFonts w:ascii="Times New Roman"/>
          <w:b w:val="false"/>
          <w:i w:val="false"/>
          <w:color w:val="000000"/>
          <w:sz w:val="28"/>
        </w:rPr>
        <w:t>
      Размеры элементов на погонах жестких, нашивных</w:t>
      </w:r>
    </w:p>
    <w:bookmarkEnd w:id="831"/>
    <w:bookmarkStart w:name="z842" w:id="832"/>
    <w:p>
      <w:pPr>
        <w:spacing w:after="0"/>
        <w:ind w:left="0"/>
        <w:jc w:val="both"/>
      </w:pPr>
      <w:r>
        <w:rPr>
          <w:rFonts w:ascii="Times New Roman"/>
          <w:b w:val="false"/>
          <w:i w:val="false"/>
          <w:color w:val="000000"/>
          <w:sz w:val="28"/>
        </w:rPr>
        <w:t xml:space="preserve">
      </w:t>
      </w:r>
    </w:p>
    <w:bookmarkEnd w:id="83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3" w:id="833"/>
    <w:p>
      <w:pPr>
        <w:spacing w:after="0"/>
        <w:ind w:left="0"/>
        <w:jc w:val="both"/>
      </w:pPr>
      <w:r>
        <w:rPr>
          <w:rFonts w:ascii="Times New Roman"/>
          <w:b w:val="false"/>
          <w:i w:val="false"/>
          <w:color w:val="000000"/>
          <w:sz w:val="28"/>
        </w:rPr>
        <w:t>
      Рисунок - 70</w:t>
      </w:r>
    </w:p>
    <w:bookmarkEnd w:id="833"/>
    <w:bookmarkStart w:name="z844" w:id="834"/>
    <w:p>
      <w:pPr>
        <w:spacing w:after="0"/>
        <w:ind w:left="0"/>
        <w:jc w:val="both"/>
      </w:pPr>
      <w:r>
        <w:rPr>
          <w:rFonts w:ascii="Times New Roman"/>
          <w:b w:val="false"/>
          <w:i w:val="false"/>
          <w:color w:val="000000"/>
          <w:sz w:val="28"/>
        </w:rPr>
        <w:t>
      Размеры элементов на погонах жестких, нашивных</w:t>
      </w:r>
    </w:p>
    <w:bookmarkEnd w:id="834"/>
    <w:bookmarkStart w:name="z845" w:id="835"/>
    <w:p>
      <w:pPr>
        <w:spacing w:after="0"/>
        <w:ind w:left="0"/>
        <w:jc w:val="both"/>
      </w:pPr>
      <w:r>
        <w:rPr>
          <w:rFonts w:ascii="Times New Roman"/>
          <w:b w:val="false"/>
          <w:i w:val="false"/>
          <w:color w:val="000000"/>
          <w:sz w:val="28"/>
        </w:rPr>
        <w:t xml:space="preserve">
      </w:t>
      </w:r>
    </w:p>
    <w:bookmarkEnd w:id="83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6" w:id="836"/>
    <w:p>
      <w:pPr>
        <w:spacing w:after="0"/>
        <w:ind w:left="0"/>
        <w:jc w:val="both"/>
      </w:pPr>
      <w:r>
        <w:rPr>
          <w:rFonts w:ascii="Times New Roman"/>
          <w:b w:val="false"/>
          <w:i w:val="false"/>
          <w:color w:val="000000"/>
          <w:sz w:val="28"/>
        </w:rPr>
        <w:t>
      Рисунок - 71</w:t>
      </w:r>
    </w:p>
    <w:bookmarkEnd w:id="836"/>
    <w:bookmarkStart w:name="z847" w:id="837"/>
    <w:p>
      <w:pPr>
        <w:spacing w:after="0"/>
        <w:ind w:left="0"/>
        <w:jc w:val="both"/>
      </w:pPr>
      <w:r>
        <w:rPr>
          <w:rFonts w:ascii="Times New Roman"/>
          <w:b w:val="false"/>
          <w:i w:val="false"/>
          <w:color w:val="000000"/>
          <w:sz w:val="28"/>
        </w:rPr>
        <w:t>
      Размеры элементов на погонах жестких, нашивных</w:t>
      </w:r>
    </w:p>
    <w:bookmarkEnd w:id="837"/>
    <w:bookmarkStart w:name="z848" w:id="838"/>
    <w:p>
      <w:pPr>
        <w:spacing w:after="0"/>
        <w:ind w:left="0"/>
        <w:jc w:val="both"/>
      </w:pPr>
      <w:r>
        <w:rPr>
          <w:rFonts w:ascii="Times New Roman"/>
          <w:b w:val="false"/>
          <w:i w:val="false"/>
          <w:color w:val="000000"/>
          <w:sz w:val="28"/>
        </w:rPr>
        <w:t xml:space="preserve">
      </w:t>
      </w:r>
    </w:p>
    <w:bookmarkEnd w:id="83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9" w:id="839"/>
    <w:p>
      <w:pPr>
        <w:spacing w:after="0"/>
        <w:ind w:left="0"/>
        <w:jc w:val="both"/>
      </w:pPr>
      <w:r>
        <w:rPr>
          <w:rFonts w:ascii="Times New Roman"/>
          <w:b w:val="false"/>
          <w:i w:val="false"/>
          <w:color w:val="000000"/>
          <w:sz w:val="28"/>
        </w:rPr>
        <w:t>
      Рисунок - 72</w:t>
      </w:r>
    </w:p>
    <w:bookmarkEnd w:id="839"/>
    <w:bookmarkStart w:name="z850" w:id="840"/>
    <w:p>
      <w:pPr>
        <w:spacing w:after="0"/>
        <w:ind w:left="0"/>
        <w:jc w:val="both"/>
      </w:pPr>
      <w:r>
        <w:rPr>
          <w:rFonts w:ascii="Times New Roman"/>
          <w:b w:val="false"/>
          <w:i w:val="false"/>
          <w:color w:val="000000"/>
          <w:sz w:val="28"/>
        </w:rPr>
        <w:t>
      Размеры элементов на погонах-муфтах</w:t>
      </w:r>
    </w:p>
    <w:bookmarkEnd w:id="840"/>
    <w:bookmarkStart w:name="z851" w:id="841"/>
    <w:p>
      <w:pPr>
        <w:spacing w:after="0"/>
        <w:ind w:left="0"/>
        <w:jc w:val="both"/>
      </w:pPr>
      <w:r>
        <w:rPr>
          <w:rFonts w:ascii="Times New Roman"/>
          <w:b w:val="false"/>
          <w:i w:val="false"/>
          <w:color w:val="000000"/>
          <w:sz w:val="28"/>
        </w:rPr>
        <w:t xml:space="preserve">
      </w:t>
      </w:r>
    </w:p>
    <w:bookmarkEnd w:id="84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2" w:id="842"/>
    <w:p>
      <w:pPr>
        <w:spacing w:after="0"/>
        <w:ind w:left="0"/>
        <w:jc w:val="both"/>
      </w:pPr>
      <w:r>
        <w:rPr>
          <w:rFonts w:ascii="Times New Roman"/>
          <w:b w:val="false"/>
          <w:i w:val="false"/>
          <w:color w:val="000000"/>
          <w:sz w:val="28"/>
        </w:rPr>
        <w:t>
      Рисунок - 73</w:t>
      </w:r>
    </w:p>
    <w:bookmarkEnd w:id="842"/>
    <w:bookmarkStart w:name="z853" w:id="843"/>
    <w:p>
      <w:pPr>
        <w:spacing w:after="0"/>
        <w:ind w:left="0"/>
        <w:jc w:val="both"/>
      </w:pPr>
      <w:r>
        <w:rPr>
          <w:rFonts w:ascii="Times New Roman"/>
          <w:b w:val="false"/>
          <w:i w:val="false"/>
          <w:color w:val="000000"/>
          <w:sz w:val="28"/>
        </w:rPr>
        <w:t>
      Размеры элементов на погонах-муфтах</w:t>
      </w:r>
    </w:p>
    <w:bookmarkEnd w:id="843"/>
    <w:bookmarkStart w:name="z854" w:id="844"/>
    <w:p>
      <w:pPr>
        <w:spacing w:after="0"/>
        <w:ind w:left="0"/>
        <w:jc w:val="both"/>
      </w:pPr>
      <w:r>
        <w:rPr>
          <w:rFonts w:ascii="Times New Roman"/>
          <w:b w:val="false"/>
          <w:i w:val="false"/>
          <w:color w:val="000000"/>
          <w:sz w:val="28"/>
        </w:rPr>
        <w:t xml:space="preserve">
      </w:t>
      </w:r>
    </w:p>
    <w:bookmarkEnd w:id="84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5" w:id="845"/>
    <w:p>
      <w:pPr>
        <w:spacing w:after="0"/>
        <w:ind w:left="0"/>
        <w:jc w:val="both"/>
      </w:pPr>
      <w:r>
        <w:rPr>
          <w:rFonts w:ascii="Times New Roman"/>
          <w:b w:val="false"/>
          <w:i w:val="false"/>
          <w:color w:val="000000"/>
          <w:sz w:val="28"/>
        </w:rPr>
        <w:t>
      Рисунок - 74</w:t>
      </w:r>
    </w:p>
    <w:bookmarkEnd w:id="845"/>
    <w:bookmarkStart w:name="z856" w:id="846"/>
    <w:p>
      <w:pPr>
        <w:spacing w:after="0"/>
        <w:ind w:left="0"/>
        <w:jc w:val="both"/>
      </w:pPr>
      <w:r>
        <w:rPr>
          <w:rFonts w:ascii="Times New Roman"/>
          <w:b w:val="false"/>
          <w:i w:val="false"/>
          <w:color w:val="000000"/>
          <w:sz w:val="28"/>
        </w:rPr>
        <w:t>
      Размеры элементов на погонах-муфтах</w:t>
      </w:r>
    </w:p>
    <w:bookmarkEnd w:id="846"/>
    <w:bookmarkStart w:name="z857" w:id="847"/>
    <w:p>
      <w:pPr>
        <w:spacing w:after="0"/>
        <w:ind w:left="0"/>
        <w:jc w:val="both"/>
      </w:pPr>
      <w:r>
        <w:rPr>
          <w:rFonts w:ascii="Times New Roman"/>
          <w:b w:val="false"/>
          <w:i w:val="false"/>
          <w:color w:val="000000"/>
          <w:sz w:val="28"/>
        </w:rPr>
        <w:t xml:space="preserve">
      </w:t>
      </w:r>
    </w:p>
    <w:bookmarkEnd w:id="84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8" w:id="848"/>
    <w:p>
      <w:pPr>
        <w:spacing w:after="0"/>
        <w:ind w:left="0"/>
        <w:jc w:val="both"/>
      </w:pPr>
      <w:r>
        <w:rPr>
          <w:rFonts w:ascii="Times New Roman"/>
          <w:b w:val="false"/>
          <w:i w:val="false"/>
          <w:color w:val="000000"/>
          <w:sz w:val="28"/>
        </w:rPr>
        <w:t>
      Рисунок - 75</w:t>
      </w:r>
    </w:p>
    <w:bookmarkEnd w:id="848"/>
    <w:bookmarkStart w:name="z859" w:id="849"/>
    <w:p>
      <w:pPr>
        <w:spacing w:after="0"/>
        <w:ind w:left="0"/>
        <w:jc w:val="both"/>
      </w:pPr>
      <w:r>
        <w:rPr>
          <w:rFonts w:ascii="Times New Roman"/>
          <w:b w:val="false"/>
          <w:i w:val="false"/>
          <w:color w:val="000000"/>
          <w:sz w:val="28"/>
        </w:rPr>
        <w:t>
      Размеры элементов на погонах-муфтах</w:t>
      </w:r>
    </w:p>
    <w:bookmarkEnd w:id="849"/>
    <w:bookmarkStart w:name="z860" w:id="850"/>
    <w:p>
      <w:pPr>
        <w:spacing w:after="0"/>
        <w:ind w:left="0"/>
        <w:jc w:val="both"/>
      </w:pPr>
      <w:r>
        <w:rPr>
          <w:rFonts w:ascii="Times New Roman"/>
          <w:b w:val="false"/>
          <w:i w:val="false"/>
          <w:color w:val="000000"/>
          <w:sz w:val="28"/>
        </w:rPr>
        <w:t xml:space="preserve">
      </w:t>
      </w:r>
    </w:p>
    <w:bookmarkEnd w:id="85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1" w:id="851"/>
    <w:p>
      <w:pPr>
        <w:spacing w:after="0"/>
        <w:ind w:left="0"/>
        <w:jc w:val="both"/>
      </w:pPr>
      <w:r>
        <w:rPr>
          <w:rFonts w:ascii="Times New Roman"/>
          <w:b w:val="false"/>
          <w:i w:val="false"/>
          <w:color w:val="000000"/>
          <w:sz w:val="28"/>
        </w:rPr>
        <w:t>
      Рисунок - 76</w:t>
      </w:r>
    </w:p>
    <w:bookmarkEnd w:id="851"/>
    <w:bookmarkStart w:name="z862" w:id="852"/>
    <w:p>
      <w:pPr>
        <w:spacing w:after="0"/>
        <w:ind w:left="0"/>
        <w:jc w:val="both"/>
      </w:pPr>
      <w:r>
        <w:rPr>
          <w:rFonts w:ascii="Times New Roman"/>
          <w:b w:val="false"/>
          <w:i w:val="false"/>
          <w:color w:val="000000"/>
          <w:sz w:val="28"/>
        </w:rPr>
        <w:t>
      Размеры элементов на погонах-муфтах</w:t>
      </w:r>
    </w:p>
    <w:bookmarkEnd w:id="852"/>
    <w:bookmarkStart w:name="z863" w:id="853"/>
    <w:p>
      <w:pPr>
        <w:spacing w:after="0"/>
        <w:ind w:left="0"/>
        <w:jc w:val="both"/>
      </w:pPr>
      <w:r>
        <w:rPr>
          <w:rFonts w:ascii="Times New Roman"/>
          <w:b w:val="false"/>
          <w:i w:val="false"/>
          <w:color w:val="000000"/>
          <w:sz w:val="28"/>
        </w:rPr>
        <w:t xml:space="preserve">
      </w:t>
      </w:r>
    </w:p>
    <w:bookmarkEnd w:id="85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4" w:id="854"/>
    <w:p>
      <w:pPr>
        <w:spacing w:after="0"/>
        <w:ind w:left="0"/>
        <w:jc w:val="both"/>
      </w:pPr>
      <w:r>
        <w:rPr>
          <w:rFonts w:ascii="Times New Roman"/>
          <w:b w:val="false"/>
          <w:i w:val="false"/>
          <w:color w:val="000000"/>
          <w:sz w:val="28"/>
        </w:rPr>
        <w:t>
      Рисунок - 77</w:t>
      </w:r>
    </w:p>
    <w:bookmarkEnd w:id="854"/>
    <w:bookmarkStart w:name="z865" w:id="855"/>
    <w:p>
      <w:pPr>
        <w:spacing w:after="0"/>
        <w:ind w:left="0"/>
        <w:jc w:val="both"/>
      </w:pPr>
      <w:r>
        <w:rPr>
          <w:rFonts w:ascii="Times New Roman"/>
          <w:b w:val="false"/>
          <w:i w:val="false"/>
          <w:color w:val="000000"/>
          <w:sz w:val="28"/>
        </w:rPr>
        <w:t>
      Размеры элементов на погонах-муфтах</w:t>
      </w:r>
    </w:p>
    <w:bookmarkEnd w:id="855"/>
    <w:bookmarkStart w:name="z866" w:id="856"/>
    <w:p>
      <w:pPr>
        <w:spacing w:after="0"/>
        <w:ind w:left="0"/>
        <w:jc w:val="both"/>
      </w:pPr>
      <w:r>
        <w:rPr>
          <w:rFonts w:ascii="Times New Roman"/>
          <w:b w:val="false"/>
          <w:i w:val="false"/>
          <w:color w:val="000000"/>
          <w:sz w:val="28"/>
        </w:rPr>
        <w:t xml:space="preserve">
      </w:t>
      </w:r>
    </w:p>
    <w:bookmarkEnd w:id="85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7" w:id="857"/>
    <w:p>
      <w:pPr>
        <w:spacing w:after="0"/>
        <w:ind w:left="0"/>
        <w:jc w:val="both"/>
      </w:pPr>
      <w:r>
        <w:rPr>
          <w:rFonts w:ascii="Times New Roman"/>
          <w:b w:val="false"/>
          <w:i w:val="false"/>
          <w:color w:val="000000"/>
          <w:sz w:val="28"/>
        </w:rPr>
        <w:t>
      Рисунок - 78</w:t>
      </w:r>
    </w:p>
    <w:bookmarkEnd w:id="857"/>
    <w:bookmarkStart w:name="z868" w:id="858"/>
    <w:p>
      <w:pPr>
        <w:spacing w:after="0"/>
        <w:ind w:left="0"/>
        <w:jc w:val="both"/>
      </w:pPr>
      <w:r>
        <w:rPr>
          <w:rFonts w:ascii="Times New Roman"/>
          <w:b w:val="false"/>
          <w:i w:val="false"/>
          <w:color w:val="000000"/>
          <w:sz w:val="28"/>
        </w:rPr>
        <w:t>
      Размеры элементов на погонах-муфтах</w:t>
      </w:r>
    </w:p>
    <w:bookmarkEnd w:id="858"/>
    <w:bookmarkStart w:name="z869" w:id="859"/>
    <w:p>
      <w:pPr>
        <w:spacing w:after="0"/>
        <w:ind w:left="0"/>
        <w:jc w:val="both"/>
      </w:pPr>
      <w:r>
        <w:rPr>
          <w:rFonts w:ascii="Times New Roman"/>
          <w:b w:val="false"/>
          <w:i w:val="false"/>
          <w:color w:val="000000"/>
          <w:sz w:val="28"/>
        </w:rPr>
        <w:t xml:space="preserve">
      </w:t>
      </w:r>
    </w:p>
    <w:bookmarkEnd w:id="85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70" w:id="860"/>
    <w:p>
      <w:pPr>
        <w:spacing w:after="0"/>
        <w:ind w:left="0"/>
        <w:jc w:val="both"/>
      </w:pPr>
      <w:r>
        <w:rPr>
          <w:rFonts w:ascii="Times New Roman"/>
          <w:b w:val="false"/>
          <w:i w:val="false"/>
          <w:color w:val="000000"/>
          <w:sz w:val="28"/>
        </w:rPr>
        <w:t>
      Рисунок - 79</w:t>
      </w:r>
    </w:p>
    <w:bookmarkEnd w:id="860"/>
    <w:bookmarkStart w:name="z871" w:id="861"/>
    <w:p>
      <w:pPr>
        <w:spacing w:after="0"/>
        <w:ind w:left="0"/>
        <w:jc w:val="both"/>
      </w:pPr>
      <w:r>
        <w:rPr>
          <w:rFonts w:ascii="Times New Roman"/>
          <w:b w:val="false"/>
          <w:i w:val="false"/>
          <w:color w:val="000000"/>
          <w:sz w:val="28"/>
        </w:rPr>
        <w:t>
      Размеры элементов на погонах-муфтах</w:t>
      </w:r>
    </w:p>
    <w:bookmarkEnd w:id="861"/>
    <w:bookmarkStart w:name="z872" w:id="862"/>
    <w:p>
      <w:pPr>
        <w:spacing w:after="0"/>
        <w:ind w:left="0"/>
        <w:jc w:val="both"/>
      </w:pPr>
      <w:r>
        <w:rPr>
          <w:rFonts w:ascii="Times New Roman"/>
          <w:b w:val="false"/>
          <w:i w:val="false"/>
          <w:color w:val="000000"/>
          <w:sz w:val="28"/>
        </w:rPr>
        <w:t xml:space="preserve">
      </w:t>
      </w:r>
    </w:p>
    <w:bookmarkEnd w:id="86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73" w:id="863"/>
    <w:p>
      <w:pPr>
        <w:spacing w:after="0"/>
        <w:ind w:left="0"/>
        <w:jc w:val="both"/>
      </w:pPr>
      <w:r>
        <w:rPr>
          <w:rFonts w:ascii="Times New Roman"/>
          <w:b w:val="false"/>
          <w:i w:val="false"/>
          <w:color w:val="000000"/>
          <w:sz w:val="28"/>
        </w:rPr>
        <w:t>
      Рисунок - 80</w:t>
      </w:r>
    </w:p>
    <w:bookmarkEnd w:id="863"/>
    <w:bookmarkStart w:name="z874" w:id="864"/>
    <w:p>
      <w:pPr>
        <w:spacing w:after="0"/>
        <w:ind w:left="0"/>
        <w:jc w:val="both"/>
      </w:pPr>
      <w:r>
        <w:rPr>
          <w:rFonts w:ascii="Times New Roman"/>
          <w:b w:val="false"/>
          <w:i w:val="false"/>
          <w:color w:val="000000"/>
          <w:sz w:val="28"/>
        </w:rPr>
        <w:t>
      Размеры элементов на погонах-муфтах</w:t>
      </w:r>
    </w:p>
    <w:bookmarkEnd w:id="864"/>
    <w:bookmarkStart w:name="z875" w:id="865"/>
    <w:p>
      <w:pPr>
        <w:spacing w:after="0"/>
        <w:ind w:left="0"/>
        <w:jc w:val="both"/>
      </w:pPr>
      <w:r>
        <w:rPr>
          <w:rFonts w:ascii="Times New Roman"/>
          <w:b w:val="false"/>
          <w:i w:val="false"/>
          <w:color w:val="000000"/>
          <w:sz w:val="28"/>
        </w:rPr>
        <w:t xml:space="preserve">
      </w:t>
      </w:r>
    </w:p>
    <w:bookmarkEnd w:id="86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76" w:id="866"/>
    <w:p>
      <w:pPr>
        <w:spacing w:after="0"/>
        <w:ind w:left="0"/>
        <w:jc w:val="both"/>
      </w:pPr>
      <w:r>
        <w:rPr>
          <w:rFonts w:ascii="Times New Roman"/>
          <w:b w:val="false"/>
          <w:i w:val="false"/>
          <w:color w:val="000000"/>
          <w:sz w:val="28"/>
        </w:rPr>
        <w:t>
      Рисунок - 81</w:t>
      </w:r>
    </w:p>
    <w:bookmarkEnd w:id="866"/>
    <w:bookmarkStart w:name="z877" w:id="867"/>
    <w:p>
      <w:pPr>
        <w:spacing w:after="0"/>
        <w:ind w:left="0"/>
        <w:jc w:val="both"/>
      </w:pPr>
      <w:r>
        <w:rPr>
          <w:rFonts w:ascii="Times New Roman"/>
          <w:b w:val="false"/>
          <w:i w:val="false"/>
          <w:color w:val="000000"/>
          <w:sz w:val="28"/>
        </w:rPr>
        <w:t>
      Размеры элементов на погонах-муфтах</w:t>
      </w:r>
    </w:p>
    <w:bookmarkEnd w:id="867"/>
    <w:bookmarkStart w:name="z878" w:id="868"/>
    <w:p>
      <w:pPr>
        <w:spacing w:after="0"/>
        <w:ind w:left="0"/>
        <w:jc w:val="both"/>
      </w:pPr>
      <w:r>
        <w:rPr>
          <w:rFonts w:ascii="Times New Roman"/>
          <w:b w:val="false"/>
          <w:i w:val="false"/>
          <w:color w:val="000000"/>
          <w:sz w:val="28"/>
        </w:rPr>
        <w:t xml:space="preserve">
      </w:t>
      </w:r>
    </w:p>
    <w:bookmarkEnd w:id="86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79" w:id="869"/>
    <w:p>
      <w:pPr>
        <w:spacing w:after="0"/>
        <w:ind w:left="0"/>
        <w:jc w:val="both"/>
      </w:pPr>
      <w:r>
        <w:rPr>
          <w:rFonts w:ascii="Times New Roman"/>
          <w:b w:val="false"/>
          <w:i w:val="false"/>
          <w:color w:val="000000"/>
          <w:sz w:val="28"/>
        </w:rPr>
        <w:t>
      Рисунок - 82</w:t>
      </w:r>
    </w:p>
    <w:bookmarkEnd w:id="869"/>
    <w:bookmarkStart w:name="z880" w:id="870"/>
    <w:p>
      <w:pPr>
        <w:spacing w:after="0"/>
        <w:ind w:left="0"/>
        <w:jc w:val="both"/>
      </w:pPr>
      <w:r>
        <w:rPr>
          <w:rFonts w:ascii="Times New Roman"/>
          <w:b w:val="false"/>
          <w:i w:val="false"/>
          <w:color w:val="000000"/>
          <w:sz w:val="28"/>
        </w:rPr>
        <w:t>
      Размеры элементов на погонах-муфтах</w:t>
      </w:r>
    </w:p>
    <w:bookmarkEnd w:id="870"/>
    <w:bookmarkStart w:name="z881" w:id="871"/>
    <w:p>
      <w:pPr>
        <w:spacing w:after="0"/>
        <w:ind w:left="0"/>
        <w:jc w:val="both"/>
      </w:pPr>
      <w:r>
        <w:rPr>
          <w:rFonts w:ascii="Times New Roman"/>
          <w:b w:val="false"/>
          <w:i w:val="false"/>
          <w:color w:val="000000"/>
          <w:sz w:val="28"/>
        </w:rPr>
        <w:t xml:space="preserve">
      </w:t>
      </w:r>
    </w:p>
    <w:bookmarkEnd w:id="87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2" w:id="872"/>
    <w:p>
      <w:pPr>
        <w:spacing w:after="0"/>
        <w:ind w:left="0"/>
        <w:jc w:val="both"/>
      </w:pPr>
      <w:r>
        <w:rPr>
          <w:rFonts w:ascii="Times New Roman"/>
          <w:b w:val="false"/>
          <w:i w:val="false"/>
          <w:color w:val="000000"/>
          <w:sz w:val="28"/>
        </w:rPr>
        <w:t>
      Рисунок - 83</w:t>
      </w:r>
    </w:p>
    <w:bookmarkEnd w:id="872"/>
    <w:bookmarkStart w:name="z883" w:id="873"/>
    <w:p>
      <w:pPr>
        <w:spacing w:after="0"/>
        <w:ind w:left="0"/>
        <w:jc w:val="both"/>
      </w:pPr>
      <w:r>
        <w:rPr>
          <w:rFonts w:ascii="Times New Roman"/>
          <w:b w:val="false"/>
          <w:i w:val="false"/>
          <w:color w:val="000000"/>
          <w:sz w:val="28"/>
        </w:rPr>
        <w:t>
      Размеры элементов на погонах-муфтах</w:t>
      </w:r>
    </w:p>
    <w:bookmarkEnd w:id="873"/>
    <w:bookmarkStart w:name="z884" w:id="874"/>
    <w:p>
      <w:pPr>
        <w:spacing w:after="0"/>
        <w:ind w:left="0"/>
        <w:jc w:val="both"/>
      </w:pPr>
      <w:r>
        <w:rPr>
          <w:rFonts w:ascii="Times New Roman"/>
          <w:b w:val="false"/>
          <w:i w:val="false"/>
          <w:color w:val="000000"/>
          <w:sz w:val="28"/>
        </w:rPr>
        <w:t xml:space="preserve">
      </w:t>
      </w:r>
    </w:p>
    <w:bookmarkEnd w:id="87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5" w:id="875"/>
    <w:p>
      <w:pPr>
        <w:spacing w:after="0"/>
        <w:ind w:left="0"/>
        <w:jc w:val="both"/>
      </w:pPr>
      <w:r>
        <w:rPr>
          <w:rFonts w:ascii="Times New Roman"/>
          <w:b w:val="false"/>
          <w:i w:val="false"/>
          <w:color w:val="000000"/>
          <w:sz w:val="28"/>
        </w:rPr>
        <w:t>
      Рисунок - 84</w:t>
      </w:r>
    </w:p>
    <w:bookmarkEnd w:id="875"/>
    <w:bookmarkStart w:name="z886" w:id="876"/>
    <w:p>
      <w:pPr>
        <w:spacing w:after="0"/>
        <w:ind w:left="0"/>
        <w:jc w:val="both"/>
      </w:pPr>
      <w:r>
        <w:rPr>
          <w:rFonts w:ascii="Times New Roman"/>
          <w:b w:val="false"/>
          <w:i w:val="false"/>
          <w:color w:val="000000"/>
          <w:sz w:val="28"/>
        </w:rPr>
        <w:t>
      Размеры элементов на погонах-муфтах</w:t>
      </w:r>
    </w:p>
    <w:bookmarkEnd w:id="876"/>
    <w:bookmarkStart w:name="z887" w:id="877"/>
    <w:p>
      <w:pPr>
        <w:spacing w:after="0"/>
        <w:ind w:left="0"/>
        <w:jc w:val="both"/>
      </w:pPr>
      <w:r>
        <w:rPr>
          <w:rFonts w:ascii="Times New Roman"/>
          <w:b w:val="false"/>
          <w:i w:val="false"/>
          <w:color w:val="000000"/>
          <w:sz w:val="28"/>
        </w:rPr>
        <w:t xml:space="preserve">
      </w:t>
      </w:r>
    </w:p>
    <w:bookmarkEnd w:id="87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8" w:id="878"/>
    <w:p>
      <w:pPr>
        <w:spacing w:after="0"/>
        <w:ind w:left="0"/>
        <w:jc w:val="both"/>
      </w:pPr>
      <w:r>
        <w:rPr>
          <w:rFonts w:ascii="Times New Roman"/>
          <w:b w:val="false"/>
          <w:i w:val="false"/>
          <w:color w:val="000000"/>
          <w:sz w:val="28"/>
        </w:rPr>
        <w:t>
      Рисунок - 85</w:t>
      </w:r>
    </w:p>
    <w:bookmarkEnd w:id="878"/>
    <w:bookmarkStart w:name="z889" w:id="879"/>
    <w:p>
      <w:pPr>
        <w:spacing w:after="0"/>
        <w:ind w:left="0"/>
        <w:jc w:val="both"/>
      </w:pPr>
      <w:r>
        <w:rPr>
          <w:rFonts w:ascii="Times New Roman"/>
          <w:b w:val="false"/>
          <w:i w:val="false"/>
          <w:color w:val="000000"/>
          <w:sz w:val="28"/>
        </w:rPr>
        <w:t>
      Размеры элементов на погонах-муфтах</w:t>
      </w:r>
    </w:p>
    <w:bookmarkEnd w:id="879"/>
    <w:bookmarkStart w:name="z890" w:id="880"/>
    <w:p>
      <w:pPr>
        <w:spacing w:after="0"/>
        <w:ind w:left="0"/>
        <w:jc w:val="both"/>
      </w:pPr>
      <w:r>
        <w:rPr>
          <w:rFonts w:ascii="Times New Roman"/>
          <w:b w:val="false"/>
          <w:i w:val="false"/>
          <w:color w:val="000000"/>
          <w:sz w:val="28"/>
        </w:rPr>
        <w:t xml:space="preserve">
      </w:t>
      </w:r>
    </w:p>
    <w:bookmarkEnd w:id="88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1" w:id="881"/>
    <w:p>
      <w:pPr>
        <w:spacing w:after="0"/>
        <w:ind w:left="0"/>
        <w:jc w:val="both"/>
      </w:pPr>
      <w:r>
        <w:rPr>
          <w:rFonts w:ascii="Times New Roman"/>
          <w:b w:val="false"/>
          <w:i w:val="false"/>
          <w:color w:val="000000"/>
          <w:sz w:val="28"/>
        </w:rPr>
        <w:t>
      Рисунок - 86</w:t>
      </w:r>
    </w:p>
    <w:bookmarkEnd w:id="881"/>
    <w:bookmarkStart w:name="z892" w:id="882"/>
    <w:p>
      <w:pPr>
        <w:spacing w:after="0"/>
        <w:ind w:left="0"/>
        <w:jc w:val="both"/>
      </w:pPr>
      <w:r>
        <w:rPr>
          <w:rFonts w:ascii="Times New Roman"/>
          <w:b w:val="false"/>
          <w:i w:val="false"/>
          <w:color w:val="000000"/>
          <w:sz w:val="28"/>
        </w:rPr>
        <w:t>
      Размеры элементов на погонах-муфтах</w:t>
      </w:r>
    </w:p>
    <w:bookmarkEnd w:id="882"/>
    <w:bookmarkStart w:name="z893" w:id="883"/>
    <w:p>
      <w:pPr>
        <w:spacing w:after="0"/>
        <w:ind w:left="0"/>
        <w:jc w:val="both"/>
      </w:pPr>
      <w:r>
        <w:rPr>
          <w:rFonts w:ascii="Times New Roman"/>
          <w:b w:val="false"/>
          <w:i w:val="false"/>
          <w:color w:val="000000"/>
          <w:sz w:val="28"/>
        </w:rPr>
        <w:t xml:space="preserve">
      </w:t>
      </w:r>
    </w:p>
    <w:bookmarkEnd w:id="88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4" w:id="884"/>
    <w:p>
      <w:pPr>
        <w:spacing w:after="0"/>
        <w:ind w:left="0"/>
        <w:jc w:val="both"/>
      </w:pPr>
      <w:r>
        <w:rPr>
          <w:rFonts w:ascii="Times New Roman"/>
          <w:b w:val="false"/>
          <w:i w:val="false"/>
          <w:color w:val="000000"/>
          <w:sz w:val="28"/>
        </w:rPr>
        <w:t>
      Рисунок - 87</w:t>
      </w:r>
    </w:p>
    <w:bookmarkEnd w:id="884"/>
    <w:bookmarkStart w:name="z895" w:id="885"/>
    <w:p>
      <w:pPr>
        <w:spacing w:after="0"/>
        <w:ind w:left="0"/>
        <w:jc w:val="both"/>
      </w:pPr>
      <w:r>
        <w:rPr>
          <w:rFonts w:ascii="Times New Roman"/>
          <w:b w:val="false"/>
          <w:i w:val="false"/>
          <w:color w:val="000000"/>
          <w:sz w:val="28"/>
        </w:rPr>
        <w:t>
      Размеры элементов на погонах-муфтах</w:t>
      </w:r>
    </w:p>
    <w:bookmarkEnd w:id="885"/>
    <w:bookmarkStart w:name="z896" w:id="886"/>
    <w:p>
      <w:pPr>
        <w:spacing w:after="0"/>
        <w:ind w:left="0"/>
        <w:jc w:val="both"/>
      </w:pPr>
      <w:r>
        <w:rPr>
          <w:rFonts w:ascii="Times New Roman"/>
          <w:b w:val="false"/>
          <w:i w:val="false"/>
          <w:color w:val="000000"/>
          <w:sz w:val="28"/>
        </w:rPr>
        <w:t xml:space="preserve">
      </w:t>
      </w:r>
    </w:p>
    <w:bookmarkEnd w:id="88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7" w:id="887"/>
    <w:p>
      <w:pPr>
        <w:spacing w:after="0"/>
        <w:ind w:left="0"/>
        <w:jc w:val="both"/>
      </w:pPr>
      <w:r>
        <w:rPr>
          <w:rFonts w:ascii="Times New Roman"/>
          <w:b w:val="false"/>
          <w:i w:val="false"/>
          <w:color w:val="000000"/>
          <w:sz w:val="28"/>
        </w:rPr>
        <w:t>
      Рисунок - 88</w:t>
      </w:r>
    </w:p>
    <w:bookmarkEnd w:id="887"/>
    <w:bookmarkStart w:name="z898" w:id="888"/>
    <w:p>
      <w:pPr>
        <w:spacing w:after="0"/>
        <w:ind w:left="0"/>
        <w:jc w:val="both"/>
      </w:pPr>
      <w:r>
        <w:rPr>
          <w:rFonts w:ascii="Times New Roman"/>
          <w:b w:val="false"/>
          <w:i w:val="false"/>
          <w:color w:val="000000"/>
          <w:sz w:val="28"/>
        </w:rPr>
        <w:t>
      Нарукавный знак повседневной формы одежды</w:t>
      </w:r>
    </w:p>
    <w:bookmarkEnd w:id="888"/>
    <w:bookmarkStart w:name="z899" w:id="889"/>
    <w:p>
      <w:pPr>
        <w:spacing w:after="0"/>
        <w:ind w:left="0"/>
        <w:jc w:val="both"/>
      </w:pPr>
      <w:r>
        <w:rPr>
          <w:rFonts w:ascii="Times New Roman"/>
          <w:b w:val="false"/>
          <w:i w:val="false"/>
          <w:color w:val="000000"/>
          <w:sz w:val="28"/>
        </w:rPr>
        <w:t>
      Министра внутренних дел</w:t>
      </w:r>
    </w:p>
    <w:bookmarkEnd w:id="889"/>
    <w:bookmarkStart w:name="z900" w:id="890"/>
    <w:p>
      <w:pPr>
        <w:spacing w:after="0"/>
        <w:ind w:left="0"/>
        <w:jc w:val="both"/>
      </w:pPr>
      <w:r>
        <w:rPr>
          <w:rFonts w:ascii="Times New Roman"/>
          <w:b w:val="false"/>
          <w:i w:val="false"/>
          <w:color w:val="000000"/>
          <w:sz w:val="28"/>
        </w:rPr>
        <w:t xml:space="preserve">
      </w:t>
      </w:r>
    </w:p>
    <w:bookmarkEnd w:id="89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1" w:id="891"/>
    <w:p>
      <w:pPr>
        <w:spacing w:after="0"/>
        <w:ind w:left="0"/>
        <w:jc w:val="both"/>
      </w:pPr>
      <w:r>
        <w:rPr>
          <w:rFonts w:ascii="Times New Roman"/>
          <w:b w:val="false"/>
          <w:i w:val="false"/>
          <w:color w:val="000000"/>
          <w:sz w:val="28"/>
        </w:rPr>
        <w:t>
      Рисунок - 89</w:t>
      </w:r>
    </w:p>
    <w:bookmarkEnd w:id="891"/>
    <w:bookmarkStart w:name="z902" w:id="892"/>
    <w:p>
      <w:pPr>
        <w:spacing w:after="0"/>
        <w:ind w:left="0"/>
        <w:jc w:val="both"/>
      </w:pPr>
      <w:r>
        <w:rPr>
          <w:rFonts w:ascii="Times New Roman"/>
          <w:b w:val="false"/>
          <w:i w:val="false"/>
          <w:color w:val="000000"/>
          <w:sz w:val="28"/>
        </w:rPr>
        <w:t xml:space="preserve">
      Нарукавный знак парадной формы одежды </w:t>
      </w:r>
    </w:p>
    <w:bookmarkEnd w:id="892"/>
    <w:bookmarkStart w:name="z903" w:id="893"/>
    <w:p>
      <w:pPr>
        <w:spacing w:after="0"/>
        <w:ind w:left="0"/>
        <w:jc w:val="both"/>
      </w:pPr>
      <w:r>
        <w:rPr>
          <w:rFonts w:ascii="Times New Roman"/>
          <w:b w:val="false"/>
          <w:i w:val="false"/>
          <w:color w:val="000000"/>
          <w:sz w:val="28"/>
        </w:rPr>
        <w:t>
      Министра внутренних дел на мундир темно-синего цвета, пальто парадное с каракулевым воротником серого цвета</w:t>
      </w:r>
    </w:p>
    <w:bookmarkEnd w:id="893"/>
    <w:bookmarkStart w:name="z904" w:id="894"/>
    <w:p>
      <w:pPr>
        <w:spacing w:after="0"/>
        <w:ind w:left="0"/>
        <w:jc w:val="both"/>
      </w:pPr>
      <w:r>
        <w:rPr>
          <w:rFonts w:ascii="Times New Roman"/>
          <w:b w:val="false"/>
          <w:i w:val="false"/>
          <w:color w:val="000000"/>
          <w:sz w:val="28"/>
        </w:rPr>
        <w:t xml:space="preserve">
      </w:t>
      </w:r>
    </w:p>
    <w:bookmarkEnd w:id="89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5" w:id="895"/>
    <w:p>
      <w:pPr>
        <w:spacing w:after="0"/>
        <w:ind w:left="0"/>
        <w:jc w:val="both"/>
      </w:pPr>
      <w:r>
        <w:rPr>
          <w:rFonts w:ascii="Times New Roman"/>
          <w:b w:val="false"/>
          <w:i w:val="false"/>
          <w:color w:val="000000"/>
          <w:sz w:val="28"/>
        </w:rPr>
        <w:t>
      Рисунок - 90</w:t>
      </w:r>
    </w:p>
    <w:bookmarkEnd w:id="895"/>
    <w:bookmarkStart w:name="z906" w:id="896"/>
    <w:p>
      <w:pPr>
        <w:spacing w:after="0"/>
        <w:ind w:left="0"/>
        <w:jc w:val="both"/>
      </w:pPr>
      <w:r>
        <w:rPr>
          <w:rFonts w:ascii="Times New Roman"/>
          <w:b w:val="false"/>
          <w:i w:val="false"/>
          <w:color w:val="000000"/>
          <w:sz w:val="28"/>
        </w:rPr>
        <w:t>
      Нарукавный знак парадной формы одежды</w:t>
      </w:r>
    </w:p>
    <w:bookmarkEnd w:id="896"/>
    <w:bookmarkStart w:name="z907" w:id="897"/>
    <w:p>
      <w:pPr>
        <w:spacing w:after="0"/>
        <w:ind w:left="0"/>
        <w:jc w:val="both"/>
      </w:pPr>
      <w:r>
        <w:rPr>
          <w:rFonts w:ascii="Times New Roman"/>
          <w:b w:val="false"/>
          <w:i w:val="false"/>
          <w:color w:val="000000"/>
          <w:sz w:val="28"/>
        </w:rPr>
        <w:t>
      Министра внутренних дел на мундир бежевого цвета</w:t>
      </w:r>
    </w:p>
    <w:bookmarkEnd w:id="897"/>
    <w:bookmarkStart w:name="z908" w:id="898"/>
    <w:p>
      <w:pPr>
        <w:spacing w:after="0"/>
        <w:ind w:left="0"/>
        <w:jc w:val="both"/>
      </w:pPr>
      <w:r>
        <w:rPr>
          <w:rFonts w:ascii="Times New Roman"/>
          <w:b w:val="false"/>
          <w:i w:val="false"/>
          <w:color w:val="000000"/>
          <w:sz w:val="28"/>
        </w:rPr>
        <w:t xml:space="preserve">
      </w:t>
      </w:r>
    </w:p>
    <w:bookmarkEnd w:id="89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9" w:id="899"/>
    <w:p>
      <w:pPr>
        <w:spacing w:after="0"/>
        <w:ind w:left="0"/>
        <w:jc w:val="both"/>
      </w:pPr>
      <w:r>
        <w:rPr>
          <w:rFonts w:ascii="Times New Roman"/>
          <w:b w:val="false"/>
          <w:i w:val="false"/>
          <w:color w:val="000000"/>
          <w:sz w:val="28"/>
        </w:rPr>
        <w:t>
      Рисунок - 91</w:t>
      </w:r>
    </w:p>
    <w:bookmarkEnd w:id="899"/>
    <w:bookmarkStart w:name="z910" w:id="900"/>
    <w:p>
      <w:pPr>
        <w:spacing w:after="0"/>
        <w:ind w:left="0"/>
        <w:jc w:val="both"/>
      </w:pPr>
      <w:r>
        <w:rPr>
          <w:rFonts w:ascii="Times New Roman"/>
          <w:b w:val="false"/>
          <w:i w:val="false"/>
          <w:color w:val="000000"/>
          <w:sz w:val="28"/>
        </w:rPr>
        <w:t>
      Нарукавный знак специальной формы одежды</w:t>
      </w:r>
    </w:p>
    <w:bookmarkEnd w:id="900"/>
    <w:bookmarkStart w:name="z911" w:id="901"/>
    <w:p>
      <w:pPr>
        <w:spacing w:after="0"/>
        <w:ind w:left="0"/>
        <w:jc w:val="both"/>
      </w:pPr>
      <w:r>
        <w:rPr>
          <w:rFonts w:ascii="Times New Roman"/>
          <w:b w:val="false"/>
          <w:i w:val="false"/>
          <w:color w:val="000000"/>
          <w:sz w:val="28"/>
        </w:rPr>
        <w:t xml:space="preserve">
      Министра внутренних дел </w:t>
      </w:r>
    </w:p>
    <w:bookmarkEnd w:id="901"/>
    <w:bookmarkStart w:name="z912" w:id="902"/>
    <w:p>
      <w:pPr>
        <w:spacing w:after="0"/>
        <w:ind w:left="0"/>
        <w:jc w:val="both"/>
      </w:pPr>
      <w:r>
        <w:rPr>
          <w:rFonts w:ascii="Times New Roman"/>
          <w:b w:val="false"/>
          <w:i w:val="false"/>
          <w:color w:val="000000"/>
          <w:sz w:val="28"/>
        </w:rPr>
        <w:t xml:space="preserve">
      </w:t>
      </w:r>
    </w:p>
    <w:bookmarkEnd w:id="90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3" w:id="903"/>
    <w:p>
      <w:pPr>
        <w:spacing w:after="0"/>
        <w:ind w:left="0"/>
        <w:jc w:val="both"/>
      </w:pPr>
      <w:r>
        <w:rPr>
          <w:rFonts w:ascii="Times New Roman"/>
          <w:b w:val="false"/>
          <w:i w:val="false"/>
          <w:color w:val="000000"/>
          <w:sz w:val="28"/>
        </w:rPr>
        <w:t>
      Рисунок - 92</w:t>
      </w:r>
    </w:p>
    <w:bookmarkEnd w:id="903"/>
    <w:bookmarkStart w:name="z914" w:id="904"/>
    <w:p>
      <w:pPr>
        <w:spacing w:after="0"/>
        <w:ind w:left="0"/>
        <w:jc w:val="both"/>
      </w:pPr>
      <w:r>
        <w:rPr>
          <w:rFonts w:ascii="Times New Roman"/>
          <w:b w:val="false"/>
          <w:i w:val="false"/>
          <w:color w:val="000000"/>
          <w:sz w:val="28"/>
        </w:rPr>
        <w:t xml:space="preserve">
      Шеврон для повседневной формы одежды </w:t>
      </w:r>
    </w:p>
    <w:bookmarkEnd w:id="904"/>
    <w:bookmarkStart w:name="z915" w:id="905"/>
    <w:p>
      <w:pPr>
        <w:spacing w:after="0"/>
        <w:ind w:left="0"/>
        <w:jc w:val="both"/>
      </w:pPr>
      <w:r>
        <w:rPr>
          <w:rFonts w:ascii="Times New Roman"/>
          <w:b w:val="false"/>
          <w:i w:val="false"/>
          <w:color w:val="000000"/>
          <w:sz w:val="28"/>
        </w:rPr>
        <w:t xml:space="preserve">
      </w:t>
      </w:r>
    </w:p>
    <w:bookmarkEnd w:id="90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6" w:id="906"/>
    <w:p>
      <w:pPr>
        <w:spacing w:after="0"/>
        <w:ind w:left="0"/>
        <w:jc w:val="both"/>
      </w:pPr>
      <w:r>
        <w:rPr>
          <w:rFonts w:ascii="Times New Roman"/>
          <w:b w:val="false"/>
          <w:i w:val="false"/>
          <w:color w:val="000000"/>
          <w:sz w:val="28"/>
        </w:rPr>
        <w:t>
      Рисунок - 93</w:t>
      </w:r>
    </w:p>
    <w:bookmarkEnd w:id="906"/>
    <w:bookmarkStart w:name="z917" w:id="907"/>
    <w:p>
      <w:pPr>
        <w:spacing w:after="0"/>
        <w:ind w:left="0"/>
        <w:jc w:val="both"/>
      </w:pPr>
      <w:r>
        <w:rPr>
          <w:rFonts w:ascii="Times New Roman"/>
          <w:b w:val="false"/>
          <w:i w:val="false"/>
          <w:color w:val="000000"/>
          <w:sz w:val="28"/>
        </w:rPr>
        <w:t>
      Шеврон для парадной формы одежды на мундир темно-синего цвета, пальто парадное с каракулевым воротником серого цвета</w:t>
      </w:r>
    </w:p>
    <w:bookmarkEnd w:id="907"/>
    <w:bookmarkStart w:name="z918" w:id="908"/>
    <w:p>
      <w:pPr>
        <w:spacing w:after="0"/>
        <w:ind w:left="0"/>
        <w:jc w:val="both"/>
      </w:pPr>
      <w:r>
        <w:rPr>
          <w:rFonts w:ascii="Times New Roman"/>
          <w:b w:val="false"/>
          <w:i w:val="false"/>
          <w:color w:val="000000"/>
          <w:sz w:val="28"/>
        </w:rPr>
        <w:t xml:space="preserve">
      </w:t>
      </w:r>
    </w:p>
    <w:bookmarkEnd w:id="90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9" w:id="909"/>
    <w:p>
      <w:pPr>
        <w:spacing w:after="0"/>
        <w:ind w:left="0"/>
        <w:jc w:val="both"/>
      </w:pPr>
      <w:r>
        <w:rPr>
          <w:rFonts w:ascii="Times New Roman"/>
          <w:b w:val="false"/>
          <w:i w:val="false"/>
          <w:color w:val="000000"/>
          <w:sz w:val="28"/>
        </w:rPr>
        <w:t>
      Рисунок - 94</w:t>
      </w:r>
    </w:p>
    <w:bookmarkEnd w:id="909"/>
    <w:bookmarkStart w:name="z920" w:id="910"/>
    <w:p>
      <w:pPr>
        <w:spacing w:after="0"/>
        <w:ind w:left="0"/>
        <w:jc w:val="both"/>
      </w:pPr>
      <w:r>
        <w:rPr>
          <w:rFonts w:ascii="Times New Roman"/>
          <w:b w:val="false"/>
          <w:i w:val="false"/>
          <w:color w:val="000000"/>
          <w:sz w:val="28"/>
        </w:rPr>
        <w:t>
      Шеврон для парадной формы одежды на мундир бежевого цвета</w:t>
      </w:r>
    </w:p>
    <w:bookmarkEnd w:id="910"/>
    <w:bookmarkStart w:name="z921" w:id="911"/>
    <w:p>
      <w:pPr>
        <w:spacing w:after="0"/>
        <w:ind w:left="0"/>
        <w:jc w:val="both"/>
      </w:pPr>
      <w:r>
        <w:rPr>
          <w:rFonts w:ascii="Times New Roman"/>
          <w:b w:val="false"/>
          <w:i w:val="false"/>
          <w:color w:val="000000"/>
          <w:sz w:val="28"/>
        </w:rPr>
        <w:t xml:space="preserve">
      </w:t>
      </w:r>
    </w:p>
    <w:bookmarkEnd w:id="91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2" w:id="912"/>
    <w:p>
      <w:pPr>
        <w:spacing w:after="0"/>
        <w:ind w:left="0"/>
        <w:jc w:val="both"/>
      </w:pPr>
      <w:r>
        <w:rPr>
          <w:rFonts w:ascii="Times New Roman"/>
          <w:b w:val="false"/>
          <w:i w:val="false"/>
          <w:color w:val="000000"/>
          <w:sz w:val="28"/>
        </w:rPr>
        <w:t>
      Рисунок - 95</w:t>
      </w:r>
    </w:p>
    <w:bookmarkEnd w:id="912"/>
    <w:bookmarkStart w:name="z923" w:id="913"/>
    <w:p>
      <w:pPr>
        <w:spacing w:after="0"/>
        <w:ind w:left="0"/>
        <w:jc w:val="both"/>
      </w:pPr>
      <w:r>
        <w:rPr>
          <w:rFonts w:ascii="Times New Roman"/>
          <w:b w:val="false"/>
          <w:i w:val="false"/>
          <w:color w:val="000000"/>
          <w:sz w:val="28"/>
        </w:rPr>
        <w:t>
      Шеврон для специальной формы одежды</w:t>
      </w:r>
    </w:p>
    <w:bookmarkEnd w:id="913"/>
    <w:bookmarkStart w:name="z924" w:id="914"/>
    <w:p>
      <w:pPr>
        <w:spacing w:after="0"/>
        <w:ind w:left="0"/>
        <w:jc w:val="both"/>
      </w:pPr>
      <w:r>
        <w:rPr>
          <w:rFonts w:ascii="Times New Roman"/>
          <w:b w:val="false"/>
          <w:i w:val="false"/>
          <w:color w:val="000000"/>
          <w:sz w:val="28"/>
        </w:rPr>
        <w:t xml:space="preserve">
      </w:t>
      </w:r>
    </w:p>
    <w:bookmarkEnd w:id="91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5" w:id="915"/>
    <w:p>
      <w:pPr>
        <w:spacing w:after="0"/>
        <w:ind w:left="0"/>
        <w:jc w:val="both"/>
      </w:pPr>
      <w:r>
        <w:rPr>
          <w:rFonts w:ascii="Times New Roman"/>
          <w:b w:val="false"/>
          <w:i w:val="false"/>
          <w:color w:val="000000"/>
          <w:sz w:val="28"/>
        </w:rPr>
        <w:t>
      Рисунок - 96</w:t>
      </w:r>
    </w:p>
    <w:bookmarkEnd w:id="915"/>
    <w:bookmarkStart w:name="z926" w:id="916"/>
    <w:p>
      <w:pPr>
        <w:spacing w:after="0"/>
        <w:ind w:left="0"/>
        <w:jc w:val="both"/>
      </w:pPr>
      <w:r>
        <w:rPr>
          <w:rFonts w:ascii="Times New Roman"/>
          <w:b w:val="false"/>
          <w:i w:val="false"/>
          <w:color w:val="000000"/>
          <w:sz w:val="28"/>
        </w:rPr>
        <w:t xml:space="preserve">
      Шеврон для повседневной формы одежды </w:t>
      </w:r>
    </w:p>
    <w:bookmarkEnd w:id="916"/>
    <w:bookmarkStart w:name="z927" w:id="917"/>
    <w:p>
      <w:pPr>
        <w:spacing w:after="0"/>
        <w:ind w:left="0"/>
        <w:jc w:val="both"/>
      </w:pPr>
      <w:r>
        <w:rPr>
          <w:rFonts w:ascii="Times New Roman"/>
          <w:b w:val="false"/>
          <w:i w:val="false"/>
          <w:color w:val="000000"/>
          <w:sz w:val="28"/>
        </w:rPr>
        <w:t xml:space="preserve">
      </w:t>
      </w:r>
    </w:p>
    <w:bookmarkEnd w:id="91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8" w:id="918"/>
    <w:p>
      <w:pPr>
        <w:spacing w:after="0"/>
        <w:ind w:left="0"/>
        <w:jc w:val="both"/>
      </w:pPr>
      <w:r>
        <w:rPr>
          <w:rFonts w:ascii="Times New Roman"/>
          <w:b w:val="false"/>
          <w:i w:val="false"/>
          <w:color w:val="000000"/>
          <w:sz w:val="28"/>
        </w:rPr>
        <w:t>
      Рисунок - 97</w:t>
      </w:r>
    </w:p>
    <w:bookmarkEnd w:id="918"/>
    <w:bookmarkStart w:name="z929" w:id="919"/>
    <w:p>
      <w:pPr>
        <w:spacing w:after="0"/>
        <w:ind w:left="0"/>
        <w:jc w:val="both"/>
      </w:pPr>
      <w:r>
        <w:rPr>
          <w:rFonts w:ascii="Times New Roman"/>
          <w:b w:val="false"/>
          <w:i w:val="false"/>
          <w:color w:val="000000"/>
          <w:sz w:val="28"/>
        </w:rPr>
        <w:t>
      Шеврон для парадной формы одежды</w:t>
      </w:r>
    </w:p>
    <w:bookmarkEnd w:id="919"/>
    <w:bookmarkStart w:name="z930" w:id="920"/>
    <w:p>
      <w:pPr>
        <w:spacing w:after="0"/>
        <w:ind w:left="0"/>
        <w:jc w:val="both"/>
      </w:pPr>
      <w:r>
        <w:rPr>
          <w:rFonts w:ascii="Times New Roman"/>
          <w:b w:val="false"/>
          <w:i w:val="false"/>
          <w:color w:val="000000"/>
          <w:sz w:val="28"/>
        </w:rPr>
        <w:t xml:space="preserve">
      </w:t>
      </w:r>
    </w:p>
    <w:bookmarkEnd w:id="92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31" w:id="921"/>
    <w:p>
      <w:pPr>
        <w:spacing w:after="0"/>
        <w:ind w:left="0"/>
        <w:jc w:val="both"/>
      </w:pPr>
      <w:r>
        <w:rPr>
          <w:rFonts w:ascii="Times New Roman"/>
          <w:b w:val="false"/>
          <w:i w:val="false"/>
          <w:color w:val="000000"/>
          <w:sz w:val="28"/>
        </w:rPr>
        <w:t>
      Рисунок - 98</w:t>
      </w:r>
    </w:p>
    <w:bookmarkEnd w:id="921"/>
    <w:bookmarkStart w:name="z932" w:id="922"/>
    <w:p>
      <w:pPr>
        <w:spacing w:after="0"/>
        <w:ind w:left="0"/>
        <w:jc w:val="both"/>
      </w:pPr>
      <w:r>
        <w:rPr>
          <w:rFonts w:ascii="Times New Roman"/>
          <w:b w:val="false"/>
          <w:i w:val="false"/>
          <w:color w:val="000000"/>
          <w:sz w:val="28"/>
        </w:rPr>
        <w:t>
      Шеврон для парадно-выходной рубашки/блузки белого цвета</w:t>
      </w:r>
    </w:p>
    <w:bookmarkEnd w:id="922"/>
    <w:bookmarkStart w:name="z933" w:id="923"/>
    <w:p>
      <w:pPr>
        <w:spacing w:after="0"/>
        <w:ind w:left="0"/>
        <w:jc w:val="both"/>
      </w:pPr>
      <w:r>
        <w:rPr>
          <w:rFonts w:ascii="Times New Roman"/>
          <w:b w:val="false"/>
          <w:i w:val="false"/>
          <w:color w:val="000000"/>
          <w:sz w:val="28"/>
        </w:rPr>
        <w:t xml:space="preserve">
      </w:t>
      </w:r>
    </w:p>
    <w:bookmarkEnd w:id="92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34" w:id="924"/>
    <w:p>
      <w:pPr>
        <w:spacing w:after="0"/>
        <w:ind w:left="0"/>
        <w:jc w:val="both"/>
      </w:pPr>
      <w:r>
        <w:rPr>
          <w:rFonts w:ascii="Times New Roman"/>
          <w:b w:val="false"/>
          <w:i w:val="false"/>
          <w:color w:val="000000"/>
          <w:sz w:val="28"/>
        </w:rPr>
        <w:t>
      Рисунок - 99</w:t>
      </w:r>
    </w:p>
    <w:bookmarkEnd w:id="924"/>
    <w:bookmarkStart w:name="z935" w:id="925"/>
    <w:p>
      <w:pPr>
        <w:spacing w:after="0"/>
        <w:ind w:left="0"/>
        <w:jc w:val="both"/>
      </w:pPr>
      <w:r>
        <w:rPr>
          <w:rFonts w:ascii="Times New Roman"/>
          <w:b w:val="false"/>
          <w:i w:val="false"/>
          <w:color w:val="000000"/>
          <w:sz w:val="28"/>
        </w:rPr>
        <w:t>
      Шеврон для специальной формы одежды</w:t>
      </w:r>
    </w:p>
    <w:bookmarkEnd w:id="925"/>
    <w:bookmarkStart w:name="z936" w:id="926"/>
    <w:p>
      <w:pPr>
        <w:spacing w:after="0"/>
        <w:ind w:left="0"/>
        <w:jc w:val="both"/>
      </w:pPr>
      <w:r>
        <w:rPr>
          <w:rFonts w:ascii="Times New Roman"/>
          <w:b w:val="false"/>
          <w:i w:val="false"/>
          <w:color w:val="000000"/>
          <w:sz w:val="28"/>
        </w:rPr>
        <w:t xml:space="preserve">
      </w:t>
      </w:r>
    </w:p>
    <w:bookmarkEnd w:id="92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37" w:id="927"/>
    <w:p>
      <w:pPr>
        <w:spacing w:after="0"/>
        <w:ind w:left="0"/>
        <w:jc w:val="both"/>
      </w:pPr>
      <w:r>
        <w:rPr>
          <w:rFonts w:ascii="Times New Roman"/>
          <w:b w:val="false"/>
          <w:i w:val="false"/>
          <w:color w:val="000000"/>
          <w:sz w:val="28"/>
        </w:rPr>
        <w:t>
      Рисунок - 100</w:t>
      </w:r>
    </w:p>
    <w:bookmarkEnd w:id="927"/>
    <w:bookmarkStart w:name="z938" w:id="928"/>
    <w:p>
      <w:pPr>
        <w:spacing w:after="0"/>
        <w:ind w:left="0"/>
        <w:jc w:val="both"/>
      </w:pPr>
      <w:r>
        <w:rPr>
          <w:rFonts w:ascii="Times New Roman"/>
          <w:b w:val="false"/>
          <w:i w:val="false"/>
          <w:color w:val="000000"/>
          <w:sz w:val="28"/>
        </w:rPr>
        <w:t>
      Нарукавный знак сотрудников уголовно-исполнительной системы</w:t>
      </w:r>
    </w:p>
    <w:bookmarkEnd w:id="928"/>
    <w:bookmarkStart w:name="z939" w:id="929"/>
    <w:p>
      <w:pPr>
        <w:spacing w:after="0"/>
        <w:ind w:left="0"/>
        <w:jc w:val="both"/>
      </w:pPr>
      <w:r>
        <w:rPr>
          <w:rFonts w:ascii="Times New Roman"/>
          <w:b w:val="false"/>
          <w:i w:val="false"/>
          <w:color w:val="000000"/>
          <w:sz w:val="28"/>
        </w:rPr>
        <w:t>
      Рисунки - 101</w:t>
      </w:r>
    </w:p>
    <w:bookmarkEnd w:id="929"/>
    <w:bookmarkStart w:name="z940" w:id="930"/>
    <w:p>
      <w:pPr>
        <w:spacing w:after="0"/>
        <w:ind w:left="0"/>
        <w:jc w:val="both"/>
      </w:pPr>
      <w:r>
        <w:rPr>
          <w:rFonts w:ascii="Times New Roman"/>
          <w:b w:val="false"/>
          <w:i w:val="false"/>
          <w:color w:val="000000"/>
          <w:sz w:val="28"/>
        </w:rPr>
        <w:t xml:space="preserve">
      Региональные нарукавные знаки для </w:t>
      </w:r>
    </w:p>
    <w:bookmarkEnd w:id="930"/>
    <w:bookmarkStart w:name="z941" w:id="931"/>
    <w:p>
      <w:pPr>
        <w:spacing w:after="0"/>
        <w:ind w:left="0"/>
        <w:jc w:val="both"/>
      </w:pPr>
      <w:r>
        <w:rPr>
          <w:rFonts w:ascii="Times New Roman"/>
          <w:b w:val="false"/>
          <w:i w:val="false"/>
          <w:color w:val="000000"/>
          <w:sz w:val="28"/>
        </w:rPr>
        <w:t>
      участковых инспекторов полиции, сотрудникам патрульной полиции, наружной службы</w:t>
      </w:r>
    </w:p>
    <w:bookmarkEnd w:id="931"/>
    <w:bookmarkStart w:name="z942" w:id="932"/>
    <w:p>
      <w:pPr>
        <w:spacing w:after="0"/>
        <w:ind w:left="0"/>
        <w:jc w:val="both"/>
      </w:pPr>
      <w:r>
        <w:rPr>
          <w:rFonts w:ascii="Times New Roman"/>
          <w:b w:val="false"/>
          <w:i w:val="false"/>
          <w:color w:val="000000"/>
          <w:sz w:val="28"/>
        </w:rPr>
        <w:t xml:space="preserve">
      </w:t>
      </w:r>
    </w:p>
    <w:bookmarkEnd w:id="93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43" w:id="933"/>
    <w:p>
      <w:pPr>
        <w:spacing w:after="0"/>
        <w:ind w:left="0"/>
        <w:jc w:val="both"/>
      </w:pPr>
      <w:r>
        <w:rPr>
          <w:rFonts w:ascii="Times New Roman"/>
          <w:b w:val="false"/>
          <w:i w:val="false"/>
          <w:color w:val="000000"/>
          <w:sz w:val="28"/>
        </w:rPr>
        <w:t xml:space="preserve">
      </w:t>
      </w:r>
    </w:p>
    <w:bookmarkEnd w:id="93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4" w:id="934"/>
    <w:p>
      <w:pPr>
        <w:spacing w:after="0"/>
        <w:ind w:left="0"/>
        <w:jc w:val="both"/>
      </w:pPr>
      <w:r>
        <w:rPr>
          <w:rFonts w:ascii="Times New Roman"/>
          <w:b w:val="false"/>
          <w:i w:val="false"/>
          <w:color w:val="000000"/>
          <w:sz w:val="28"/>
        </w:rPr>
        <w:t xml:space="preserve">
      </w:t>
      </w:r>
    </w:p>
    <w:bookmarkEnd w:id="9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5" w:id="935"/>
    <w:p>
      <w:pPr>
        <w:spacing w:after="0"/>
        <w:ind w:left="0"/>
        <w:jc w:val="both"/>
      </w:pPr>
      <w:r>
        <w:rPr>
          <w:rFonts w:ascii="Times New Roman"/>
          <w:b w:val="false"/>
          <w:i w:val="false"/>
          <w:color w:val="000000"/>
          <w:sz w:val="28"/>
        </w:rPr>
        <w:t xml:space="preserve">
      </w:t>
      </w:r>
    </w:p>
    <w:bookmarkEnd w:id="93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6" w:id="936"/>
    <w:p>
      <w:pPr>
        <w:spacing w:after="0"/>
        <w:ind w:left="0"/>
        <w:jc w:val="both"/>
      </w:pPr>
      <w:r>
        <w:rPr>
          <w:rFonts w:ascii="Times New Roman"/>
          <w:b w:val="false"/>
          <w:i w:val="false"/>
          <w:color w:val="000000"/>
          <w:sz w:val="28"/>
        </w:rPr>
        <w:t xml:space="preserve">
      </w:t>
      </w:r>
    </w:p>
    <w:bookmarkEnd w:id="93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7" w:id="937"/>
    <w:p>
      <w:pPr>
        <w:spacing w:after="0"/>
        <w:ind w:left="0"/>
        <w:jc w:val="both"/>
      </w:pPr>
      <w:r>
        <w:rPr>
          <w:rFonts w:ascii="Times New Roman"/>
          <w:b w:val="false"/>
          <w:i w:val="false"/>
          <w:color w:val="000000"/>
          <w:sz w:val="28"/>
        </w:rPr>
        <w:t xml:space="preserve">
      </w:t>
      </w:r>
    </w:p>
    <w:bookmarkEnd w:id="93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8" w:id="938"/>
    <w:p>
      <w:pPr>
        <w:spacing w:after="0"/>
        <w:ind w:left="0"/>
        <w:jc w:val="both"/>
      </w:pPr>
      <w:r>
        <w:rPr>
          <w:rFonts w:ascii="Times New Roman"/>
          <w:b w:val="false"/>
          <w:i w:val="false"/>
          <w:color w:val="000000"/>
          <w:sz w:val="28"/>
        </w:rPr>
        <w:t xml:space="preserve">
      </w:t>
      </w:r>
    </w:p>
    <w:bookmarkEnd w:id="93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9" w:id="939"/>
    <w:p>
      <w:pPr>
        <w:spacing w:after="0"/>
        <w:ind w:left="0"/>
        <w:jc w:val="both"/>
      </w:pPr>
      <w:r>
        <w:rPr>
          <w:rFonts w:ascii="Times New Roman"/>
          <w:b w:val="false"/>
          <w:i w:val="false"/>
          <w:color w:val="000000"/>
          <w:sz w:val="28"/>
        </w:rPr>
        <w:t xml:space="preserve">
      </w:t>
      </w:r>
    </w:p>
    <w:bookmarkEnd w:id="93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0" w:id="940"/>
    <w:p>
      <w:pPr>
        <w:spacing w:after="0"/>
        <w:ind w:left="0"/>
        <w:jc w:val="both"/>
      </w:pPr>
      <w:r>
        <w:rPr>
          <w:rFonts w:ascii="Times New Roman"/>
          <w:b w:val="false"/>
          <w:i w:val="false"/>
          <w:color w:val="000000"/>
          <w:sz w:val="28"/>
        </w:rPr>
        <w:t xml:space="preserve">
      </w:t>
      </w:r>
    </w:p>
    <w:bookmarkEnd w:id="9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1" w:id="941"/>
    <w:p>
      <w:pPr>
        <w:spacing w:after="0"/>
        <w:ind w:left="0"/>
        <w:jc w:val="both"/>
      </w:pPr>
      <w:r>
        <w:rPr>
          <w:rFonts w:ascii="Times New Roman"/>
          <w:b w:val="false"/>
          <w:i w:val="false"/>
          <w:color w:val="000000"/>
          <w:sz w:val="28"/>
        </w:rPr>
        <w:t xml:space="preserve">
      </w:t>
      </w:r>
    </w:p>
    <w:bookmarkEnd w:id="9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2" w:id="942"/>
    <w:p>
      <w:pPr>
        <w:spacing w:after="0"/>
        <w:ind w:left="0"/>
        <w:jc w:val="both"/>
      </w:pPr>
      <w:r>
        <w:rPr>
          <w:rFonts w:ascii="Times New Roman"/>
          <w:b w:val="false"/>
          <w:i w:val="false"/>
          <w:color w:val="000000"/>
          <w:sz w:val="28"/>
        </w:rPr>
        <w:t xml:space="preserve">
      </w:t>
      </w:r>
    </w:p>
    <w:bookmarkEnd w:id="94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3" w:id="943"/>
    <w:p>
      <w:pPr>
        <w:spacing w:after="0"/>
        <w:ind w:left="0"/>
        <w:jc w:val="both"/>
      </w:pPr>
      <w:r>
        <w:rPr>
          <w:rFonts w:ascii="Times New Roman"/>
          <w:b w:val="false"/>
          <w:i w:val="false"/>
          <w:color w:val="000000"/>
          <w:sz w:val="28"/>
        </w:rPr>
        <w:t xml:space="preserve">
      </w:t>
      </w:r>
    </w:p>
    <w:bookmarkEnd w:id="94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4" w:id="944"/>
    <w:p>
      <w:pPr>
        <w:spacing w:after="0"/>
        <w:ind w:left="0"/>
        <w:jc w:val="both"/>
      </w:pPr>
      <w:r>
        <w:rPr>
          <w:rFonts w:ascii="Times New Roman"/>
          <w:b w:val="false"/>
          <w:i w:val="false"/>
          <w:color w:val="000000"/>
          <w:sz w:val="28"/>
        </w:rPr>
        <w:t>
      Рисунок - 102</w:t>
      </w:r>
    </w:p>
    <w:bookmarkEnd w:id="944"/>
    <w:bookmarkStart w:name="z955" w:id="945"/>
    <w:p>
      <w:pPr>
        <w:spacing w:after="0"/>
        <w:ind w:left="0"/>
        <w:jc w:val="both"/>
      </w:pPr>
      <w:r>
        <w:rPr>
          <w:rFonts w:ascii="Times New Roman"/>
          <w:b w:val="false"/>
          <w:i w:val="false"/>
          <w:color w:val="000000"/>
          <w:sz w:val="28"/>
        </w:rPr>
        <w:t>
      Нагрудные знаки служб ОВД</w:t>
      </w:r>
    </w:p>
    <w:bookmarkEnd w:id="945"/>
    <w:bookmarkStart w:name="z956" w:id="946"/>
    <w:p>
      <w:pPr>
        <w:spacing w:after="0"/>
        <w:ind w:left="0"/>
        <w:jc w:val="both"/>
      </w:pPr>
      <w:r>
        <w:rPr>
          <w:rFonts w:ascii="Times New Roman"/>
          <w:b w:val="false"/>
          <w:i w:val="false"/>
          <w:color w:val="000000"/>
          <w:sz w:val="28"/>
        </w:rPr>
        <w:t xml:space="preserve">
      </w:t>
      </w:r>
    </w:p>
    <w:bookmarkEnd w:id="94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7" w:id="947"/>
    <w:p>
      <w:pPr>
        <w:spacing w:after="0"/>
        <w:ind w:left="0"/>
        <w:jc w:val="both"/>
      </w:pPr>
      <w:r>
        <w:rPr>
          <w:rFonts w:ascii="Times New Roman"/>
          <w:b w:val="false"/>
          <w:i w:val="false"/>
          <w:color w:val="000000"/>
          <w:sz w:val="28"/>
        </w:rPr>
        <w:t>
      Рисунок - 103</w:t>
      </w:r>
    </w:p>
    <w:bookmarkEnd w:id="947"/>
    <w:bookmarkStart w:name="z958" w:id="948"/>
    <w:p>
      <w:pPr>
        <w:spacing w:after="0"/>
        <w:ind w:left="0"/>
        <w:jc w:val="both"/>
      </w:pPr>
      <w:r>
        <w:rPr>
          <w:rFonts w:ascii="Times New Roman"/>
          <w:b w:val="false"/>
          <w:i w:val="false"/>
          <w:color w:val="000000"/>
          <w:sz w:val="28"/>
        </w:rPr>
        <w:t>
      Нашивка на тулью парадных фуражек</w:t>
      </w:r>
    </w:p>
    <w:bookmarkEnd w:id="948"/>
    <w:bookmarkStart w:name="z959" w:id="949"/>
    <w:p>
      <w:pPr>
        <w:spacing w:after="0"/>
        <w:ind w:left="0"/>
        <w:jc w:val="both"/>
      </w:pPr>
      <w:r>
        <w:rPr>
          <w:rFonts w:ascii="Times New Roman"/>
          <w:b w:val="false"/>
          <w:i w:val="false"/>
          <w:color w:val="000000"/>
          <w:sz w:val="28"/>
        </w:rPr>
        <w:t xml:space="preserve">
      </w:t>
      </w:r>
    </w:p>
    <w:bookmarkEnd w:id="94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0" w:id="950"/>
    <w:p>
      <w:pPr>
        <w:spacing w:after="0"/>
        <w:ind w:left="0"/>
        <w:jc w:val="both"/>
      </w:pPr>
      <w:r>
        <w:rPr>
          <w:rFonts w:ascii="Times New Roman"/>
          <w:b w:val="false"/>
          <w:i w:val="false"/>
          <w:color w:val="000000"/>
          <w:sz w:val="28"/>
        </w:rPr>
        <w:t>
      Рисунок - 104</w:t>
      </w:r>
    </w:p>
    <w:bookmarkEnd w:id="950"/>
    <w:bookmarkStart w:name="z961" w:id="951"/>
    <w:p>
      <w:pPr>
        <w:spacing w:after="0"/>
        <w:ind w:left="0"/>
        <w:jc w:val="both"/>
      </w:pPr>
      <w:r>
        <w:rPr>
          <w:rFonts w:ascii="Times New Roman"/>
          <w:b w:val="false"/>
          <w:i w:val="false"/>
          <w:color w:val="000000"/>
          <w:sz w:val="28"/>
        </w:rPr>
        <w:t>
      Кокарда на околыш парадной фуражек с вышивкой</w:t>
      </w:r>
    </w:p>
    <w:bookmarkEnd w:id="951"/>
    <w:bookmarkStart w:name="z962" w:id="952"/>
    <w:p>
      <w:pPr>
        <w:spacing w:after="0"/>
        <w:ind w:left="0"/>
        <w:jc w:val="both"/>
      </w:pPr>
      <w:r>
        <w:rPr>
          <w:rFonts w:ascii="Times New Roman"/>
          <w:b w:val="false"/>
          <w:i w:val="false"/>
          <w:color w:val="000000"/>
          <w:sz w:val="28"/>
        </w:rPr>
        <w:t xml:space="preserve">
      </w:t>
      </w:r>
    </w:p>
    <w:bookmarkEnd w:id="95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3" w:id="953"/>
    <w:p>
      <w:pPr>
        <w:spacing w:after="0"/>
        <w:ind w:left="0"/>
        <w:jc w:val="both"/>
      </w:pPr>
      <w:r>
        <w:rPr>
          <w:rFonts w:ascii="Times New Roman"/>
          <w:b w:val="false"/>
          <w:i w:val="false"/>
          <w:color w:val="000000"/>
          <w:sz w:val="28"/>
        </w:rPr>
        <w:t>
      Рисунок - 105</w:t>
      </w:r>
    </w:p>
    <w:bookmarkEnd w:id="953"/>
    <w:bookmarkStart w:name="z964" w:id="954"/>
    <w:p>
      <w:pPr>
        <w:spacing w:after="0"/>
        <w:ind w:left="0"/>
        <w:jc w:val="both"/>
      </w:pPr>
      <w:r>
        <w:rPr>
          <w:rFonts w:ascii="Times New Roman"/>
          <w:b w:val="false"/>
          <w:i w:val="false"/>
          <w:color w:val="000000"/>
          <w:sz w:val="28"/>
        </w:rPr>
        <w:t xml:space="preserve">
      Нашивка на тулью повседневной фуражки с вышивкой </w:t>
      </w:r>
    </w:p>
    <w:bookmarkEnd w:id="954"/>
    <w:bookmarkStart w:name="z965" w:id="955"/>
    <w:p>
      <w:pPr>
        <w:spacing w:after="0"/>
        <w:ind w:left="0"/>
        <w:jc w:val="both"/>
      </w:pPr>
      <w:r>
        <w:rPr>
          <w:rFonts w:ascii="Times New Roman"/>
          <w:b w:val="false"/>
          <w:i w:val="false"/>
          <w:color w:val="000000"/>
          <w:sz w:val="28"/>
        </w:rPr>
        <w:t xml:space="preserve">
      </w:t>
      </w:r>
    </w:p>
    <w:bookmarkEnd w:id="95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6" w:id="956"/>
    <w:p>
      <w:pPr>
        <w:spacing w:after="0"/>
        <w:ind w:left="0"/>
        <w:jc w:val="both"/>
      </w:pPr>
      <w:r>
        <w:rPr>
          <w:rFonts w:ascii="Times New Roman"/>
          <w:b w:val="false"/>
          <w:i w:val="false"/>
          <w:color w:val="000000"/>
          <w:sz w:val="28"/>
        </w:rPr>
        <w:t>
      Рисунок – 105 а</w:t>
      </w:r>
    </w:p>
    <w:bookmarkEnd w:id="956"/>
    <w:bookmarkStart w:name="z967" w:id="957"/>
    <w:p>
      <w:pPr>
        <w:spacing w:after="0"/>
        <w:ind w:left="0"/>
        <w:jc w:val="both"/>
      </w:pPr>
      <w:r>
        <w:rPr>
          <w:rFonts w:ascii="Times New Roman"/>
          <w:b w:val="false"/>
          <w:i w:val="false"/>
          <w:color w:val="000000"/>
          <w:sz w:val="28"/>
        </w:rPr>
        <w:t xml:space="preserve">
      Отделка краев козырька повседневной фуражки с вышивкой </w:t>
      </w:r>
    </w:p>
    <w:bookmarkEnd w:id="957"/>
    <w:bookmarkStart w:name="z968" w:id="958"/>
    <w:p>
      <w:pPr>
        <w:spacing w:after="0"/>
        <w:ind w:left="0"/>
        <w:jc w:val="both"/>
      </w:pPr>
      <w:r>
        <w:rPr>
          <w:rFonts w:ascii="Times New Roman"/>
          <w:b w:val="false"/>
          <w:i w:val="false"/>
          <w:color w:val="000000"/>
          <w:sz w:val="28"/>
        </w:rPr>
        <w:t xml:space="preserve">
      </w:t>
      </w:r>
    </w:p>
    <w:bookmarkEnd w:id="95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9" w:id="959"/>
    <w:p>
      <w:pPr>
        <w:spacing w:after="0"/>
        <w:ind w:left="0"/>
        <w:jc w:val="both"/>
      </w:pPr>
      <w:r>
        <w:rPr>
          <w:rFonts w:ascii="Times New Roman"/>
          <w:b w:val="false"/>
          <w:i w:val="false"/>
          <w:color w:val="000000"/>
          <w:sz w:val="28"/>
        </w:rPr>
        <w:t>
      Рисунок - 106</w:t>
      </w:r>
    </w:p>
    <w:bookmarkEnd w:id="959"/>
    <w:bookmarkStart w:name="z970" w:id="960"/>
    <w:p>
      <w:pPr>
        <w:spacing w:after="0"/>
        <w:ind w:left="0"/>
        <w:jc w:val="both"/>
      </w:pPr>
      <w:r>
        <w:rPr>
          <w:rFonts w:ascii="Times New Roman"/>
          <w:b w:val="false"/>
          <w:i w:val="false"/>
          <w:color w:val="000000"/>
          <w:sz w:val="28"/>
        </w:rPr>
        <w:t xml:space="preserve">
      Позументная лента на околыш фуражек </w:t>
      </w:r>
    </w:p>
    <w:bookmarkEnd w:id="960"/>
    <w:bookmarkStart w:name="z971" w:id="961"/>
    <w:p>
      <w:pPr>
        <w:spacing w:after="0"/>
        <w:ind w:left="0"/>
        <w:jc w:val="both"/>
      </w:pPr>
      <w:r>
        <w:rPr>
          <w:rFonts w:ascii="Times New Roman"/>
          <w:b w:val="false"/>
          <w:i w:val="false"/>
          <w:color w:val="000000"/>
          <w:sz w:val="28"/>
        </w:rPr>
        <w:t xml:space="preserve">
      </w:t>
      </w:r>
    </w:p>
    <w:bookmarkEnd w:id="96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2" w:id="962"/>
    <w:p>
      <w:pPr>
        <w:spacing w:after="0"/>
        <w:ind w:left="0"/>
        <w:jc w:val="both"/>
      </w:pPr>
      <w:r>
        <w:rPr>
          <w:rFonts w:ascii="Times New Roman"/>
          <w:b w:val="false"/>
          <w:i w:val="false"/>
          <w:color w:val="000000"/>
          <w:sz w:val="28"/>
        </w:rPr>
        <w:t>
      Рисунок - 107</w:t>
      </w:r>
    </w:p>
    <w:bookmarkEnd w:id="962"/>
    <w:bookmarkStart w:name="z973" w:id="963"/>
    <w:p>
      <w:pPr>
        <w:spacing w:after="0"/>
        <w:ind w:left="0"/>
        <w:jc w:val="both"/>
      </w:pPr>
      <w:r>
        <w:rPr>
          <w:rFonts w:ascii="Times New Roman"/>
          <w:b w:val="false"/>
          <w:i w:val="false"/>
          <w:color w:val="000000"/>
          <w:sz w:val="28"/>
        </w:rPr>
        <w:t>
      Вышивка на козырек парадных фуражек</w:t>
      </w:r>
    </w:p>
    <w:bookmarkEnd w:id="963"/>
    <w:bookmarkStart w:name="z974" w:id="964"/>
    <w:p>
      <w:pPr>
        <w:spacing w:after="0"/>
        <w:ind w:left="0"/>
        <w:jc w:val="both"/>
      </w:pPr>
      <w:r>
        <w:rPr>
          <w:rFonts w:ascii="Times New Roman"/>
          <w:b w:val="false"/>
          <w:i w:val="false"/>
          <w:color w:val="000000"/>
          <w:sz w:val="28"/>
        </w:rPr>
        <w:t xml:space="preserve">
      </w:t>
      </w:r>
    </w:p>
    <w:bookmarkEnd w:id="96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75" w:id="965"/>
    <w:p>
      <w:pPr>
        <w:spacing w:after="0"/>
        <w:ind w:left="0"/>
        <w:jc w:val="both"/>
      </w:pPr>
      <w:r>
        <w:rPr>
          <w:rFonts w:ascii="Times New Roman"/>
          <w:b w:val="false"/>
          <w:i w:val="false"/>
          <w:color w:val="000000"/>
          <w:sz w:val="28"/>
        </w:rPr>
        <w:t>
      Рисунок - 108</w:t>
      </w:r>
    </w:p>
    <w:bookmarkEnd w:id="965"/>
    <w:bookmarkStart w:name="z976" w:id="966"/>
    <w:p>
      <w:pPr>
        <w:spacing w:after="0"/>
        <w:ind w:left="0"/>
        <w:jc w:val="both"/>
      </w:pPr>
      <w:r>
        <w:rPr>
          <w:rFonts w:ascii="Times New Roman"/>
          <w:b w:val="false"/>
          <w:i w:val="false"/>
          <w:color w:val="000000"/>
          <w:sz w:val="28"/>
        </w:rPr>
        <w:t>
      Нашивка на переднюю стенку кепи</w:t>
      </w:r>
    </w:p>
    <w:bookmarkEnd w:id="966"/>
    <w:bookmarkStart w:name="z977" w:id="967"/>
    <w:p>
      <w:pPr>
        <w:spacing w:after="0"/>
        <w:ind w:left="0"/>
        <w:jc w:val="both"/>
      </w:pPr>
      <w:r>
        <w:rPr>
          <w:rFonts w:ascii="Times New Roman"/>
          <w:b w:val="false"/>
          <w:i w:val="false"/>
          <w:color w:val="000000"/>
          <w:sz w:val="28"/>
        </w:rPr>
        <w:t xml:space="preserve">
      </w:t>
      </w:r>
    </w:p>
    <w:bookmarkEnd w:id="96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8" w:id="968"/>
    <w:p>
      <w:pPr>
        <w:spacing w:after="0"/>
        <w:ind w:left="0"/>
        <w:jc w:val="both"/>
      </w:pPr>
      <w:r>
        <w:rPr>
          <w:rFonts w:ascii="Times New Roman"/>
          <w:b w:val="false"/>
          <w:i w:val="false"/>
          <w:color w:val="000000"/>
          <w:sz w:val="28"/>
        </w:rPr>
        <w:t>
      Рисунок - 109</w:t>
      </w:r>
    </w:p>
    <w:bookmarkEnd w:id="968"/>
    <w:bookmarkStart w:name="z979" w:id="969"/>
    <w:p>
      <w:pPr>
        <w:spacing w:after="0"/>
        <w:ind w:left="0"/>
        <w:jc w:val="both"/>
      </w:pPr>
      <w:r>
        <w:rPr>
          <w:rFonts w:ascii="Times New Roman"/>
          <w:b w:val="false"/>
          <w:i w:val="false"/>
          <w:color w:val="000000"/>
          <w:sz w:val="28"/>
        </w:rPr>
        <w:t xml:space="preserve">
      Лента на переднюю стенку кепи </w:t>
      </w:r>
    </w:p>
    <w:bookmarkEnd w:id="969"/>
    <w:bookmarkStart w:name="z980" w:id="970"/>
    <w:p>
      <w:pPr>
        <w:spacing w:after="0"/>
        <w:ind w:left="0"/>
        <w:jc w:val="both"/>
      </w:pPr>
      <w:r>
        <w:rPr>
          <w:rFonts w:ascii="Times New Roman"/>
          <w:b w:val="false"/>
          <w:i w:val="false"/>
          <w:color w:val="000000"/>
          <w:sz w:val="28"/>
        </w:rPr>
        <w:t xml:space="preserve">
      </w:t>
      </w:r>
    </w:p>
    <w:bookmarkEnd w:id="97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81" w:id="971"/>
    <w:p>
      <w:pPr>
        <w:spacing w:after="0"/>
        <w:ind w:left="0"/>
        <w:jc w:val="both"/>
      </w:pPr>
      <w:r>
        <w:rPr>
          <w:rFonts w:ascii="Times New Roman"/>
          <w:b w:val="false"/>
          <w:i w:val="false"/>
          <w:color w:val="000000"/>
          <w:sz w:val="28"/>
        </w:rPr>
        <w:t>
      Рисунок - 110</w:t>
      </w:r>
    </w:p>
    <w:bookmarkEnd w:id="971"/>
    <w:bookmarkStart w:name="z982" w:id="972"/>
    <w:p>
      <w:pPr>
        <w:spacing w:after="0"/>
        <w:ind w:left="0"/>
        <w:jc w:val="both"/>
      </w:pPr>
      <w:r>
        <w:rPr>
          <w:rFonts w:ascii="Times New Roman"/>
          <w:b w:val="false"/>
          <w:i w:val="false"/>
          <w:color w:val="000000"/>
          <w:sz w:val="28"/>
        </w:rPr>
        <w:t>
      Вышивка на козырек кепи (бейсболки) и кепи камуфляжной расцветки</w:t>
      </w:r>
    </w:p>
    <w:bookmarkEnd w:id="972"/>
    <w:bookmarkStart w:name="z983" w:id="973"/>
    <w:p>
      <w:pPr>
        <w:spacing w:after="0"/>
        <w:ind w:left="0"/>
        <w:jc w:val="both"/>
      </w:pPr>
      <w:r>
        <w:rPr>
          <w:rFonts w:ascii="Times New Roman"/>
          <w:b w:val="false"/>
          <w:i w:val="false"/>
          <w:color w:val="000000"/>
          <w:sz w:val="28"/>
        </w:rPr>
        <w:t xml:space="preserve">
      </w:t>
      </w:r>
    </w:p>
    <w:bookmarkEnd w:id="97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84" w:id="974"/>
    <w:p>
      <w:pPr>
        <w:spacing w:after="0"/>
        <w:ind w:left="0"/>
        <w:jc w:val="both"/>
      </w:pPr>
      <w:r>
        <w:rPr>
          <w:rFonts w:ascii="Times New Roman"/>
          <w:b w:val="false"/>
          <w:i w:val="false"/>
          <w:color w:val="000000"/>
          <w:sz w:val="28"/>
        </w:rPr>
        <w:t>
      Рисунок - 111</w:t>
      </w:r>
    </w:p>
    <w:bookmarkEnd w:id="974"/>
    <w:bookmarkStart w:name="z985" w:id="975"/>
    <w:p>
      <w:pPr>
        <w:spacing w:after="0"/>
        <w:ind w:left="0"/>
        <w:jc w:val="both"/>
      </w:pPr>
      <w:r>
        <w:rPr>
          <w:rFonts w:ascii="Times New Roman"/>
          <w:b w:val="false"/>
          <w:i w:val="false"/>
          <w:color w:val="000000"/>
          <w:sz w:val="28"/>
        </w:rPr>
        <w:t>
      Кокарда на околыш фуражки, папахи и шапки ушанки из каракуля</w:t>
      </w:r>
    </w:p>
    <w:bookmarkEnd w:id="975"/>
    <w:bookmarkStart w:name="z986" w:id="976"/>
    <w:p>
      <w:pPr>
        <w:spacing w:after="0"/>
        <w:ind w:left="0"/>
        <w:jc w:val="both"/>
      </w:pPr>
      <w:r>
        <w:rPr>
          <w:rFonts w:ascii="Times New Roman"/>
          <w:b w:val="false"/>
          <w:i w:val="false"/>
          <w:color w:val="000000"/>
          <w:sz w:val="28"/>
        </w:rPr>
        <w:t xml:space="preserve">
      </w:t>
      </w:r>
    </w:p>
    <w:bookmarkEnd w:id="97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87" w:id="977"/>
    <w:p>
      <w:pPr>
        <w:spacing w:after="0"/>
        <w:ind w:left="0"/>
        <w:jc w:val="both"/>
      </w:pPr>
      <w:r>
        <w:rPr>
          <w:rFonts w:ascii="Times New Roman"/>
          <w:b w:val="false"/>
          <w:i w:val="false"/>
          <w:color w:val="000000"/>
          <w:sz w:val="28"/>
        </w:rPr>
        <w:t>
      Рисунок - 112</w:t>
      </w:r>
    </w:p>
    <w:bookmarkEnd w:id="977"/>
    <w:bookmarkStart w:name="z988" w:id="978"/>
    <w:p>
      <w:pPr>
        <w:spacing w:after="0"/>
        <w:ind w:left="0"/>
        <w:jc w:val="both"/>
      </w:pPr>
      <w:r>
        <w:rPr>
          <w:rFonts w:ascii="Times New Roman"/>
          <w:b w:val="false"/>
          <w:i w:val="false"/>
          <w:color w:val="000000"/>
          <w:sz w:val="28"/>
        </w:rPr>
        <w:t>
      Вышивка на воротнике и обшлагах рукавов парадного мундира</w:t>
      </w:r>
    </w:p>
    <w:bookmarkEnd w:id="978"/>
    <w:bookmarkStart w:name="z989" w:id="979"/>
    <w:p>
      <w:pPr>
        <w:spacing w:after="0"/>
        <w:ind w:left="0"/>
        <w:jc w:val="both"/>
      </w:pPr>
      <w:r>
        <w:rPr>
          <w:rFonts w:ascii="Times New Roman"/>
          <w:b w:val="false"/>
          <w:i w:val="false"/>
          <w:color w:val="000000"/>
          <w:sz w:val="28"/>
        </w:rPr>
        <w:t xml:space="preserve">
      </w:t>
      </w:r>
    </w:p>
    <w:bookmarkEnd w:id="97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0" w:id="980"/>
    <w:p>
      <w:pPr>
        <w:spacing w:after="0"/>
        <w:ind w:left="0"/>
        <w:jc w:val="both"/>
      </w:pPr>
      <w:r>
        <w:rPr>
          <w:rFonts w:ascii="Times New Roman"/>
          <w:b w:val="false"/>
          <w:i w:val="false"/>
          <w:color w:val="000000"/>
          <w:sz w:val="28"/>
        </w:rPr>
        <w:t>
      Рисунок - 113</w:t>
      </w:r>
    </w:p>
    <w:bookmarkEnd w:id="980"/>
    <w:bookmarkStart w:name="z991" w:id="981"/>
    <w:p>
      <w:pPr>
        <w:spacing w:after="0"/>
        <w:ind w:left="0"/>
        <w:jc w:val="both"/>
      </w:pPr>
      <w:r>
        <w:rPr>
          <w:rFonts w:ascii="Times New Roman"/>
          <w:b w:val="false"/>
          <w:i w:val="false"/>
          <w:color w:val="000000"/>
          <w:sz w:val="28"/>
        </w:rPr>
        <w:t>
      Вышивка на воротнике и обшлагах рукавов парадного мундира</w:t>
      </w:r>
    </w:p>
    <w:bookmarkEnd w:id="981"/>
    <w:bookmarkStart w:name="z992" w:id="982"/>
    <w:p>
      <w:pPr>
        <w:spacing w:after="0"/>
        <w:ind w:left="0"/>
        <w:jc w:val="both"/>
      </w:pPr>
      <w:r>
        <w:rPr>
          <w:rFonts w:ascii="Times New Roman"/>
          <w:b w:val="false"/>
          <w:i w:val="false"/>
          <w:color w:val="000000"/>
          <w:sz w:val="28"/>
        </w:rPr>
        <w:t xml:space="preserve">
      </w:t>
      </w:r>
    </w:p>
    <w:bookmarkEnd w:id="98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3" w:id="983"/>
    <w:p>
      <w:pPr>
        <w:spacing w:after="0"/>
        <w:ind w:left="0"/>
        <w:jc w:val="both"/>
      </w:pPr>
      <w:r>
        <w:rPr>
          <w:rFonts w:ascii="Times New Roman"/>
          <w:b w:val="false"/>
          <w:i w:val="false"/>
          <w:color w:val="000000"/>
          <w:sz w:val="28"/>
        </w:rPr>
        <w:t>
      Рисунок - 114</w:t>
      </w:r>
    </w:p>
    <w:bookmarkEnd w:id="983"/>
    <w:bookmarkStart w:name="z994" w:id="984"/>
    <w:p>
      <w:pPr>
        <w:spacing w:after="0"/>
        <w:ind w:left="0"/>
        <w:jc w:val="both"/>
      </w:pPr>
      <w:r>
        <w:rPr>
          <w:rFonts w:ascii="Times New Roman"/>
          <w:b w:val="false"/>
          <w:i w:val="false"/>
          <w:color w:val="000000"/>
          <w:sz w:val="28"/>
        </w:rPr>
        <w:t>
      Вышивка на воротнике и обшлагах рукавов повседневного кителя</w:t>
      </w:r>
    </w:p>
    <w:bookmarkEnd w:id="984"/>
    <w:bookmarkStart w:name="z995" w:id="985"/>
    <w:p>
      <w:pPr>
        <w:spacing w:after="0"/>
        <w:ind w:left="0"/>
        <w:jc w:val="both"/>
      </w:pPr>
      <w:r>
        <w:rPr>
          <w:rFonts w:ascii="Times New Roman"/>
          <w:b w:val="false"/>
          <w:i w:val="false"/>
          <w:color w:val="000000"/>
          <w:sz w:val="28"/>
        </w:rPr>
        <w:t xml:space="preserve">
      </w:t>
      </w:r>
    </w:p>
    <w:bookmarkEnd w:id="98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6" w:id="986"/>
    <w:p>
      <w:pPr>
        <w:spacing w:after="0"/>
        <w:ind w:left="0"/>
        <w:jc w:val="both"/>
      </w:pPr>
      <w:r>
        <w:rPr>
          <w:rFonts w:ascii="Times New Roman"/>
          <w:b w:val="false"/>
          <w:i w:val="false"/>
          <w:color w:val="000000"/>
          <w:sz w:val="28"/>
        </w:rPr>
        <w:t>
      Рисунок - 115</w:t>
      </w:r>
    </w:p>
    <w:bookmarkEnd w:id="986"/>
    <w:bookmarkStart w:name="z997" w:id="987"/>
    <w:p>
      <w:pPr>
        <w:spacing w:after="0"/>
        <w:ind w:left="0"/>
        <w:jc w:val="both"/>
      </w:pPr>
      <w:r>
        <w:rPr>
          <w:rFonts w:ascii="Times New Roman"/>
          <w:b w:val="false"/>
          <w:i w:val="false"/>
          <w:color w:val="000000"/>
          <w:sz w:val="28"/>
        </w:rPr>
        <w:t>
      Кокарда на головные уборы</w:t>
      </w:r>
    </w:p>
    <w:bookmarkEnd w:id="987"/>
    <w:bookmarkStart w:name="z998" w:id="988"/>
    <w:p>
      <w:pPr>
        <w:spacing w:after="0"/>
        <w:ind w:left="0"/>
        <w:jc w:val="both"/>
      </w:pPr>
      <w:r>
        <w:rPr>
          <w:rFonts w:ascii="Times New Roman"/>
          <w:b w:val="false"/>
          <w:i w:val="false"/>
          <w:color w:val="000000"/>
          <w:sz w:val="28"/>
        </w:rPr>
        <w:t xml:space="preserve">
      </w:t>
      </w:r>
    </w:p>
    <w:bookmarkEnd w:id="98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9" w:id="989"/>
    <w:p>
      <w:pPr>
        <w:spacing w:after="0"/>
        <w:ind w:left="0"/>
        <w:jc w:val="both"/>
      </w:pPr>
      <w:r>
        <w:rPr>
          <w:rFonts w:ascii="Times New Roman"/>
          <w:b w:val="false"/>
          <w:i w:val="false"/>
          <w:color w:val="000000"/>
          <w:sz w:val="28"/>
        </w:rPr>
        <w:t>
      Рисунок - 116</w:t>
      </w:r>
    </w:p>
    <w:bookmarkEnd w:id="989"/>
    <w:bookmarkStart w:name="z1000" w:id="990"/>
    <w:p>
      <w:pPr>
        <w:spacing w:after="0"/>
        <w:ind w:left="0"/>
        <w:jc w:val="both"/>
      </w:pPr>
      <w:r>
        <w:rPr>
          <w:rFonts w:ascii="Times New Roman"/>
          <w:b w:val="false"/>
          <w:i w:val="false"/>
          <w:color w:val="000000"/>
          <w:sz w:val="28"/>
        </w:rPr>
        <w:t>
      Петлицы на воротники мундиров и кителей</w:t>
      </w:r>
    </w:p>
    <w:bookmarkEnd w:id="990"/>
    <w:bookmarkStart w:name="z1001" w:id="991"/>
    <w:p>
      <w:pPr>
        <w:spacing w:after="0"/>
        <w:ind w:left="0"/>
        <w:jc w:val="both"/>
      </w:pPr>
      <w:r>
        <w:rPr>
          <w:rFonts w:ascii="Times New Roman"/>
          <w:b w:val="false"/>
          <w:i w:val="false"/>
          <w:color w:val="000000"/>
          <w:sz w:val="28"/>
        </w:rPr>
        <w:t xml:space="preserve">
      </w:t>
      </w:r>
    </w:p>
    <w:bookmarkEnd w:id="9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02" w:id="992"/>
    <w:p>
      <w:pPr>
        <w:spacing w:after="0"/>
        <w:ind w:left="0"/>
        <w:jc w:val="both"/>
      </w:pPr>
      <w:r>
        <w:rPr>
          <w:rFonts w:ascii="Times New Roman"/>
          <w:b w:val="false"/>
          <w:i w:val="false"/>
          <w:color w:val="000000"/>
          <w:sz w:val="28"/>
        </w:rPr>
        <w:t xml:space="preserve">
      для генералов ОВД </w:t>
      </w:r>
    </w:p>
    <w:bookmarkEnd w:id="992"/>
    <w:bookmarkStart w:name="z1003" w:id="993"/>
    <w:p>
      <w:pPr>
        <w:spacing w:after="0"/>
        <w:ind w:left="0"/>
        <w:jc w:val="both"/>
      </w:pPr>
      <w:r>
        <w:rPr>
          <w:rFonts w:ascii="Times New Roman"/>
          <w:b w:val="false"/>
          <w:i w:val="false"/>
          <w:color w:val="000000"/>
          <w:sz w:val="28"/>
        </w:rPr>
        <w:t xml:space="preserve">
      </w:t>
      </w:r>
    </w:p>
    <w:bookmarkEnd w:id="99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04" w:id="994"/>
    <w:p>
      <w:pPr>
        <w:spacing w:after="0"/>
        <w:ind w:left="0"/>
        <w:jc w:val="both"/>
      </w:pPr>
      <w:r>
        <w:rPr>
          <w:rFonts w:ascii="Times New Roman"/>
          <w:b w:val="false"/>
          <w:i w:val="false"/>
          <w:color w:val="000000"/>
          <w:sz w:val="28"/>
        </w:rPr>
        <w:t>
      для сотрудников ОВД</w:t>
      </w:r>
    </w:p>
    <w:bookmarkEnd w:id="994"/>
    <w:bookmarkStart w:name="z1005" w:id="995"/>
    <w:p>
      <w:pPr>
        <w:spacing w:after="0"/>
        <w:ind w:left="0"/>
        <w:jc w:val="both"/>
      </w:pPr>
      <w:r>
        <w:rPr>
          <w:rFonts w:ascii="Times New Roman"/>
          <w:b w:val="false"/>
          <w:i w:val="false"/>
          <w:color w:val="000000"/>
          <w:sz w:val="28"/>
        </w:rPr>
        <w:t xml:space="preserve">
      </w:t>
      </w:r>
    </w:p>
    <w:bookmarkEnd w:id="99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6" w:id="996"/>
    <w:p>
      <w:pPr>
        <w:spacing w:after="0"/>
        <w:ind w:left="0"/>
        <w:jc w:val="both"/>
      </w:pPr>
      <w:r>
        <w:rPr>
          <w:rFonts w:ascii="Times New Roman"/>
          <w:b w:val="false"/>
          <w:i w:val="false"/>
          <w:color w:val="000000"/>
          <w:sz w:val="28"/>
        </w:rPr>
        <w:t>
      Рисунок - 117</w:t>
      </w:r>
    </w:p>
    <w:bookmarkEnd w:id="996"/>
    <w:bookmarkStart w:name="z1007" w:id="997"/>
    <w:p>
      <w:pPr>
        <w:spacing w:after="0"/>
        <w:ind w:left="0"/>
        <w:jc w:val="both"/>
      </w:pPr>
      <w:r>
        <w:rPr>
          <w:rFonts w:ascii="Times New Roman"/>
          <w:b w:val="false"/>
          <w:i w:val="false"/>
          <w:color w:val="000000"/>
          <w:sz w:val="28"/>
        </w:rPr>
        <w:t>
      Пояс парадный с пряжкой и эмблемой</w:t>
      </w:r>
    </w:p>
    <w:bookmarkEnd w:id="997"/>
    <w:bookmarkStart w:name="z1008" w:id="998"/>
    <w:p>
      <w:pPr>
        <w:spacing w:after="0"/>
        <w:ind w:left="0"/>
        <w:jc w:val="both"/>
      </w:pPr>
      <w:r>
        <w:rPr>
          <w:rFonts w:ascii="Times New Roman"/>
          <w:b w:val="false"/>
          <w:i w:val="false"/>
          <w:color w:val="000000"/>
          <w:sz w:val="28"/>
        </w:rPr>
        <w:t xml:space="preserve">
      </w:t>
      </w:r>
    </w:p>
    <w:bookmarkEnd w:id="99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09" w:id="999"/>
    <w:p>
      <w:pPr>
        <w:spacing w:after="0"/>
        <w:ind w:left="0"/>
        <w:jc w:val="both"/>
      </w:pPr>
      <w:r>
        <w:rPr>
          <w:rFonts w:ascii="Times New Roman"/>
          <w:b w:val="false"/>
          <w:i w:val="false"/>
          <w:color w:val="000000"/>
          <w:sz w:val="28"/>
        </w:rPr>
        <w:t>
      Рисунок – 117 а</w:t>
      </w:r>
    </w:p>
    <w:bookmarkEnd w:id="999"/>
    <w:bookmarkStart w:name="z1010" w:id="1000"/>
    <w:p>
      <w:pPr>
        <w:spacing w:after="0"/>
        <w:ind w:left="0"/>
        <w:jc w:val="both"/>
      </w:pPr>
      <w:r>
        <w:rPr>
          <w:rFonts w:ascii="Times New Roman"/>
          <w:b w:val="false"/>
          <w:i w:val="false"/>
          <w:color w:val="000000"/>
          <w:sz w:val="28"/>
        </w:rPr>
        <w:t>
      Зажим для галстука</w:t>
      </w:r>
    </w:p>
    <w:bookmarkEnd w:id="1000"/>
    <w:bookmarkStart w:name="z1011" w:id="1001"/>
    <w:p>
      <w:pPr>
        <w:spacing w:after="0"/>
        <w:ind w:left="0"/>
        <w:jc w:val="both"/>
      </w:pPr>
      <w:r>
        <w:rPr>
          <w:rFonts w:ascii="Times New Roman"/>
          <w:b w:val="false"/>
          <w:i w:val="false"/>
          <w:color w:val="000000"/>
          <w:sz w:val="28"/>
        </w:rPr>
        <w:t xml:space="preserve">
      </w:t>
      </w:r>
    </w:p>
    <w:bookmarkEnd w:id="100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2" w:id="1002"/>
    <w:p>
      <w:pPr>
        <w:spacing w:after="0"/>
        <w:ind w:left="0"/>
        <w:jc w:val="both"/>
      </w:pPr>
      <w:r>
        <w:rPr>
          <w:rFonts w:ascii="Times New Roman"/>
          <w:b w:val="false"/>
          <w:i w:val="false"/>
          <w:color w:val="000000"/>
          <w:sz w:val="28"/>
        </w:rPr>
        <w:t>
      Рисунок - 118</w:t>
      </w:r>
    </w:p>
    <w:bookmarkEnd w:id="1002"/>
    <w:bookmarkStart w:name="z1013" w:id="1003"/>
    <w:p>
      <w:pPr>
        <w:spacing w:after="0"/>
        <w:ind w:left="0"/>
        <w:jc w:val="both"/>
      </w:pPr>
      <w:r>
        <w:rPr>
          <w:rFonts w:ascii="Times New Roman"/>
          <w:b w:val="false"/>
          <w:i w:val="false"/>
          <w:color w:val="000000"/>
          <w:sz w:val="28"/>
        </w:rPr>
        <w:t>
      Аксельбант с двумя наконечниками</w:t>
      </w:r>
    </w:p>
    <w:bookmarkEnd w:id="1003"/>
    <w:bookmarkStart w:name="z1014" w:id="1004"/>
    <w:p>
      <w:pPr>
        <w:spacing w:after="0"/>
        <w:ind w:left="0"/>
        <w:jc w:val="both"/>
      </w:pPr>
      <w:r>
        <w:rPr>
          <w:rFonts w:ascii="Times New Roman"/>
          <w:b w:val="false"/>
          <w:i w:val="false"/>
          <w:color w:val="000000"/>
          <w:sz w:val="28"/>
        </w:rPr>
        <w:t xml:space="preserve">
      </w:t>
      </w:r>
    </w:p>
    <w:bookmarkEnd w:id="100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5" w:id="1005"/>
    <w:p>
      <w:pPr>
        <w:spacing w:after="0"/>
        <w:ind w:left="0"/>
        <w:jc w:val="both"/>
      </w:pPr>
      <w:r>
        <w:rPr>
          <w:rFonts w:ascii="Times New Roman"/>
          <w:b w:val="false"/>
          <w:i w:val="false"/>
          <w:color w:val="000000"/>
          <w:sz w:val="28"/>
        </w:rPr>
        <w:t>
      Рисунок - 119</w:t>
      </w:r>
    </w:p>
    <w:bookmarkEnd w:id="1005"/>
    <w:bookmarkStart w:name="z1016" w:id="1006"/>
    <w:p>
      <w:pPr>
        <w:spacing w:after="0"/>
        <w:ind w:left="0"/>
        <w:jc w:val="both"/>
      </w:pPr>
      <w:r>
        <w:rPr>
          <w:rFonts w:ascii="Times New Roman"/>
          <w:b w:val="false"/>
          <w:i w:val="false"/>
          <w:color w:val="000000"/>
          <w:sz w:val="28"/>
        </w:rPr>
        <w:t>
      Аксельбант с одним наконечниками</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07"/>
          <w:p>
            <w:pPr>
              <w:spacing w:after="20"/>
              <w:ind w:left="20"/>
              <w:jc w:val="both"/>
            </w:pPr>
          </w:p>
          <w:bookmarkEnd w:id="1007"/>
          <w:p>
            <w:pPr>
              <w:spacing w:after="20"/>
              <w:ind w:left="20"/>
              <w:jc w:val="both"/>
            </w:pPr>
            <w:r>
              <w:t>[MISSING IMAGE: ,  ]</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8"/>
          <w:p>
            <w:pPr>
              <w:spacing w:after="20"/>
              <w:ind w:left="20"/>
              <w:jc w:val="both"/>
            </w:pPr>
          </w:p>
          <w:bookmarkEnd w:id="1008"/>
          <w:p>
            <w:pPr>
              <w:spacing w:after="20"/>
              <w:ind w:left="20"/>
              <w:jc w:val="both"/>
            </w:pPr>
            <w:r>
              <w:t>[MISSING IMAGE: ,  ]</w:t>
            </w:r>
          </w:p>
          <w:p>
            <w:pPr>
              <w:spacing w:after="20"/>
              <w:ind w:left="20"/>
              <w:jc w:val="both"/>
            </w:pPr>
          </w:p>
          <w:p>
            <w:pPr>
              <w:spacing w:after="20"/>
              <w:ind w:left="20"/>
              <w:jc w:val="both"/>
            </w:pPr>
          </w:p>
          <w:p>
            <w:pPr>
              <w:spacing w:after="20"/>
              <w:ind w:left="20"/>
              <w:jc w:val="both"/>
            </w:pPr>
          </w:p>
        </w:tc>
      </w:tr>
    </w:tbl>
    <w:bookmarkStart w:name="z1019" w:id="1009"/>
    <w:p>
      <w:pPr>
        <w:spacing w:after="0"/>
        <w:ind w:left="0"/>
        <w:jc w:val="both"/>
      </w:pPr>
      <w:r>
        <w:rPr>
          <w:rFonts w:ascii="Times New Roman"/>
          <w:b w:val="false"/>
          <w:i w:val="false"/>
          <w:color w:val="000000"/>
          <w:sz w:val="28"/>
        </w:rPr>
        <w:t>
      Рисунок - 120</w:t>
      </w:r>
    </w:p>
    <w:bookmarkEnd w:id="1009"/>
    <w:bookmarkStart w:name="z1020" w:id="1010"/>
    <w:p>
      <w:pPr>
        <w:spacing w:after="0"/>
        <w:ind w:left="0"/>
        <w:jc w:val="both"/>
      </w:pPr>
      <w:r>
        <w:rPr>
          <w:rFonts w:ascii="Times New Roman"/>
          <w:b w:val="false"/>
          <w:i w:val="false"/>
          <w:color w:val="000000"/>
          <w:sz w:val="28"/>
        </w:rPr>
        <w:t xml:space="preserve">
      Вышивные и печатные звезды на погоны </w:t>
      </w:r>
    </w:p>
    <w:bookmarkEnd w:id="1010"/>
    <w:bookmarkStart w:name="z1021" w:id="1011"/>
    <w:p>
      <w:pPr>
        <w:spacing w:after="0"/>
        <w:ind w:left="0"/>
        <w:jc w:val="both"/>
      </w:pPr>
      <w:r>
        <w:rPr>
          <w:rFonts w:ascii="Times New Roman"/>
          <w:b w:val="false"/>
          <w:i w:val="false"/>
          <w:color w:val="000000"/>
          <w:sz w:val="28"/>
        </w:rPr>
        <w:t xml:space="preserve">
      </w:t>
      </w:r>
    </w:p>
    <w:bookmarkEnd w:id="101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2" w:id="1012"/>
    <w:p>
      <w:pPr>
        <w:spacing w:after="0"/>
        <w:ind w:left="0"/>
        <w:jc w:val="both"/>
      </w:pPr>
      <w:r>
        <w:rPr>
          <w:rFonts w:ascii="Times New Roman"/>
          <w:b w:val="false"/>
          <w:i w:val="false"/>
          <w:color w:val="000000"/>
          <w:sz w:val="28"/>
        </w:rPr>
        <w:t>
      Рисунок - 121</w:t>
      </w:r>
    </w:p>
    <w:bookmarkEnd w:id="1012"/>
    <w:bookmarkStart w:name="z1023" w:id="1013"/>
    <w:p>
      <w:pPr>
        <w:spacing w:after="0"/>
        <w:ind w:left="0"/>
        <w:jc w:val="both"/>
      </w:pPr>
      <w:r>
        <w:rPr>
          <w:rFonts w:ascii="Times New Roman"/>
          <w:b w:val="false"/>
          <w:i w:val="false"/>
          <w:color w:val="000000"/>
          <w:sz w:val="28"/>
        </w:rPr>
        <w:t>
      Пуговицы на форменную одежду генералов ОВД</w:t>
      </w:r>
    </w:p>
    <w:bookmarkEnd w:id="1013"/>
    <w:bookmarkStart w:name="z1024" w:id="1014"/>
    <w:p>
      <w:pPr>
        <w:spacing w:after="0"/>
        <w:ind w:left="0"/>
        <w:jc w:val="both"/>
      </w:pPr>
      <w:r>
        <w:rPr>
          <w:rFonts w:ascii="Times New Roman"/>
          <w:b w:val="false"/>
          <w:i w:val="false"/>
          <w:color w:val="000000"/>
          <w:sz w:val="28"/>
        </w:rPr>
        <w:t xml:space="preserve">
      </w:t>
      </w:r>
    </w:p>
    <w:bookmarkEnd w:id="101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5" w:id="1015"/>
    <w:p>
      <w:pPr>
        <w:spacing w:after="0"/>
        <w:ind w:left="0"/>
        <w:jc w:val="both"/>
      </w:pPr>
      <w:r>
        <w:rPr>
          <w:rFonts w:ascii="Times New Roman"/>
          <w:b w:val="false"/>
          <w:i w:val="false"/>
          <w:color w:val="000000"/>
          <w:sz w:val="28"/>
        </w:rPr>
        <w:t>
      Рисунок - 122</w:t>
      </w:r>
    </w:p>
    <w:bookmarkEnd w:id="1015"/>
    <w:bookmarkStart w:name="z1026" w:id="1016"/>
    <w:p>
      <w:pPr>
        <w:spacing w:after="0"/>
        <w:ind w:left="0"/>
        <w:jc w:val="both"/>
      </w:pPr>
      <w:r>
        <w:rPr>
          <w:rFonts w:ascii="Times New Roman"/>
          <w:b w:val="false"/>
          <w:i w:val="false"/>
          <w:color w:val="000000"/>
          <w:sz w:val="28"/>
        </w:rPr>
        <w:t>
      Пуговицы на форменную одежду сотрудников ОВД</w:t>
      </w:r>
    </w:p>
    <w:bookmarkEnd w:id="1016"/>
    <w:bookmarkStart w:name="z1027" w:id="1017"/>
    <w:p>
      <w:pPr>
        <w:spacing w:after="0"/>
        <w:ind w:left="0"/>
        <w:jc w:val="both"/>
      </w:pPr>
      <w:r>
        <w:rPr>
          <w:rFonts w:ascii="Times New Roman"/>
          <w:b w:val="false"/>
          <w:i w:val="false"/>
          <w:color w:val="000000"/>
          <w:sz w:val="28"/>
        </w:rPr>
        <w:t xml:space="preserve">
      </w:t>
      </w:r>
    </w:p>
    <w:bookmarkEnd w:id="101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8" w:id="1018"/>
    <w:p>
      <w:pPr>
        <w:spacing w:after="0"/>
        <w:ind w:left="0"/>
        <w:jc w:val="both"/>
      </w:pPr>
      <w:r>
        <w:rPr>
          <w:rFonts w:ascii="Times New Roman"/>
          <w:b w:val="false"/>
          <w:i w:val="false"/>
          <w:color w:val="000000"/>
          <w:sz w:val="28"/>
        </w:rPr>
        <w:t xml:space="preserve">
      Рисунок - 123 </w:t>
      </w:r>
    </w:p>
    <w:bookmarkEnd w:id="1018"/>
    <w:bookmarkStart w:name="z1029" w:id="1019"/>
    <w:p>
      <w:pPr>
        <w:spacing w:after="0"/>
        <w:ind w:left="0"/>
        <w:jc w:val="both"/>
      </w:pPr>
      <w:r>
        <w:rPr>
          <w:rFonts w:ascii="Times New Roman"/>
          <w:b w:val="false"/>
          <w:i w:val="false"/>
          <w:color w:val="000000"/>
          <w:sz w:val="28"/>
        </w:rPr>
        <w:t>
      Летняя форменая одежда роты почетного караула</w:t>
      </w:r>
    </w:p>
    <w:bookmarkEnd w:id="1019"/>
    <w:bookmarkStart w:name="z1030" w:id="1020"/>
    <w:p>
      <w:pPr>
        <w:spacing w:after="0"/>
        <w:ind w:left="0"/>
        <w:jc w:val="both"/>
      </w:pPr>
      <w:r>
        <w:rPr>
          <w:rFonts w:ascii="Times New Roman"/>
          <w:b w:val="false"/>
          <w:i w:val="false"/>
          <w:color w:val="000000"/>
          <w:sz w:val="28"/>
        </w:rPr>
        <w:t xml:space="preserve">
      </w:t>
      </w:r>
    </w:p>
    <w:bookmarkEnd w:id="102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1" w:id="1021"/>
    <w:p>
      <w:pPr>
        <w:spacing w:after="0"/>
        <w:ind w:left="0"/>
        <w:jc w:val="both"/>
      </w:pPr>
      <w:r>
        <w:rPr>
          <w:rFonts w:ascii="Times New Roman"/>
          <w:b w:val="false"/>
          <w:i w:val="false"/>
          <w:color w:val="000000"/>
          <w:sz w:val="28"/>
        </w:rPr>
        <w:t xml:space="preserve">
      Рисунок - 124 </w:t>
      </w:r>
    </w:p>
    <w:bookmarkEnd w:id="1021"/>
    <w:bookmarkStart w:name="z1032" w:id="1022"/>
    <w:p>
      <w:pPr>
        <w:spacing w:after="0"/>
        <w:ind w:left="0"/>
        <w:jc w:val="both"/>
      </w:pPr>
      <w:r>
        <w:rPr>
          <w:rFonts w:ascii="Times New Roman"/>
          <w:b w:val="false"/>
          <w:i w:val="false"/>
          <w:color w:val="000000"/>
          <w:sz w:val="28"/>
        </w:rPr>
        <w:t>
      Зимняя форменая одежда роты почетного караула</w:t>
      </w:r>
    </w:p>
    <w:bookmarkEnd w:id="1022"/>
    <w:bookmarkStart w:name="z1033" w:id="1023"/>
    <w:p>
      <w:pPr>
        <w:spacing w:after="0"/>
        <w:ind w:left="0"/>
        <w:jc w:val="both"/>
      </w:pPr>
      <w:r>
        <w:rPr>
          <w:rFonts w:ascii="Times New Roman"/>
          <w:b w:val="false"/>
          <w:i w:val="false"/>
          <w:color w:val="000000"/>
          <w:sz w:val="28"/>
        </w:rPr>
        <w:t xml:space="preserve">
      </w:t>
      </w:r>
    </w:p>
    <w:bookmarkEnd w:id="102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4" w:id="1024"/>
    <w:p>
      <w:pPr>
        <w:spacing w:after="0"/>
        <w:ind w:left="0"/>
        <w:jc w:val="both"/>
      </w:pPr>
      <w:r>
        <w:rPr>
          <w:rFonts w:ascii="Times New Roman"/>
          <w:b w:val="false"/>
          <w:i w:val="false"/>
          <w:color w:val="000000"/>
          <w:sz w:val="28"/>
        </w:rPr>
        <w:t>
      Рисунок - 125</w:t>
      </w:r>
    </w:p>
    <w:bookmarkEnd w:id="1024"/>
    <w:bookmarkStart w:name="z1035" w:id="1025"/>
    <w:p>
      <w:pPr>
        <w:spacing w:after="0"/>
        <w:ind w:left="0"/>
        <w:jc w:val="both"/>
      </w:pPr>
      <w:r>
        <w:rPr>
          <w:rFonts w:ascii="Times New Roman"/>
          <w:b w:val="false"/>
          <w:i w:val="false"/>
          <w:color w:val="000000"/>
          <w:sz w:val="28"/>
        </w:rPr>
        <w:t xml:space="preserve">
      Форменая одежда экскортного взвода </w:t>
      </w:r>
    </w:p>
    <w:bookmarkEnd w:id="1025"/>
    <w:bookmarkStart w:name="z1036" w:id="1026"/>
    <w:p>
      <w:pPr>
        <w:spacing w:after="0"/>
        <w:ind w:left="0"/>
        <w:jc w:val="both"/>
      </w:pPr>
      <w:r>
        <w:rPr>
          <w:rFonts w:ascii="Times New Roman"/>
          <w:b w:val="false"/>
          <w:i w:val="false"/>
          <w:color w:val="000000"/>
          <w:sz w:val="28"/>
        </w:rPr>
        <w:t xml:space="preserve">
      </w:t>
      </w:r>
    </w:p>
    <w:bookmarkEnd w:id="102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7" w:id="1027"/>
    <w:p>
      <w:pPr>
        <w:spacing w:after="0"/>
        <w:ind w:left="0"/>
        <w:jc w:val="both"/>
      </w:pPr>
      <w:r>
        <w:rPr>
          <w:rFonts w:ascii="Times New Roman"/>
          <w:b w:val="false"/>
          <w:i w:val="false"/>
          <w:color w:val="000000"/>
          <w:sz w:val="28"/>
        </w:rPr>
        <w:t>
      Рисунок - 126</w:t>
      </w:r>
    </w:p>
    <w:bookmarkEnd w:id="1027"/>
    <w:bookmarkStart w:name="z1038" w:id="1028"/>
    <w:p>
      <w:pPr>
        <w:spacing w:after="0"/>
        <w:ind w:left="0"/>
        <w:jc w:val="both"/>
      </w:pPr>
      <w:r>
        <w:rPr>
          <w:rFonts w:ascii="Times New Roman"/>
          <w:b w:val="false"/>
          <w:i w:val="false"/>
          <w:color w:val="000000"/>
          <w:sz w:val="28"/>
        </w:rPr>
        <w:t xml:space="preserve">
      Форменая одежда экскортного взвода </w:t>
      </w:r>
    </w:p>
    <w:bookmarkEnd w:id="1028"/>
    <w:bookmarkStart w:name="z1039" w:id="1029"/>
    <w:p>
      <w:pPr>
        <w:spacing w:after="0"/>
        <w:ind w:left="0"/>
        <w:jc w:val="both"/>
      </w:pPr>
      <w:r>
        <w:rPr>
          <w:rFonts w:ascii="Times New Roman"/>
          <w:b w:val="false"/>
          <w:i w:val="false"/>
          <w:color w:val="000000"/>
          <w:sz w:val="28"/>
        </w:rPr>
        <w:t xml:space="preserve">
      </w:t>
      </w:r>
    </w:p>
    <w:bookmarkEnd w:id="102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0" w:id="1030"/>
    <w:p>
      <w:pPr>
        <w:spacing w:after="0"/>
        <w:ind w:left="0"/>
        <w:jc w:val="both"/>
      </w:pPr>
      <w:r>
        <w:rPr>
          <w:rFonts w:ascii="Times New Roman"/>
          <w:b w:val="false"/>
          <w:i w:val="false"/>
          <w:color w:val="000000"/>
          <w:sz w:val="28"/>
        </w:rPr>
        <w:t>
      Рисунок - 127</w:t>
      </w:r>
    </w:p>
    <w:bookmarkEnd w:id="1030"/>
    <w:bookmarkStart w:name="z1041" w:id="1031"/>
    <w:p>
      <w:pPr>
        <w:spacing w:after="0"/>
        <w:ind w:left="0"/>
        <w:jc w:val="both"/>
      </w:pPr>
      <w:r>
        <w:rPr>
          <w:rFonts w:ascii="Times New Roman"/>
          <w:b w:val="false"/>
          <w:i w:val="false"/>
          <w:color w:val="000000"/>
          <w:sz w:val="28"/>
        </w:rPr>
        <w:t>
      Куртка-дождевик</w:t>
      </w:r>
    </w:p>
    <w:bookmarkEnd w:id="1031"/>
    <w:bookmarkStart w:name="z1042" w:id="1032"/>
    <w:p>
      <w:pPr>
        <w:spacing w:after="0"/>
        <w:ind w:left="0"/>
        <w:jc w:val="both"/>
      </w:pPr>
      <w:r>
        <w:rPr>
          <w:rFonts w:ascii="Times New Roman"/>
          <w:b w:val="false"/>
          <w:i w:val="false"/>
          <w:color w:val="000000"/>
          <w:sz w:val="28"/>
        </w:rPr>
        <w:t xml:space="preserve">
      </w:t>
      </w:r>
    </w:p>
    <w:bookmarkEnd w:id="103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3" w:id="1033"/>
    <w:p>
      <w:pPr>
        <w:spacing w:after="0"/>
        <w:ind w:left="0"/>
        <w:jc w:val="both"/>
      </w:pPr>
      <w:r>
        <w:rPr>
          <w:rFonts w:ascii="Times New Roman"/>
          <w:b w:val="false"/>
          <w:i w:val="false"/>
          <w:color w:val="000000"/>
          <w:sz w:val="28"/>
        </w:rPr>
        <w:t>
      Рисунок - 128</w:t>
      </w:r>
    </w:p>
    <w:bookmarkEnd w:id="1033"/>
    <w:bookmarkStart w:name="z1044" w:id="1034"/>
    <w:p>
      <w:pPr>
        <w:spacing w:after="0"/>
        <w:ind w:left="0"/>
        <w:jc w:val="both"/>
      </w:pPr>
      <w:r>
        <w:rPr>
          <w:rFonts w:ascii="Times New Roman"/>
          <w:b w:val="false"/>
          <w:i w:val="false"/>
          <w:color w:val="000000"/>
          <w:sz w:val="28"/>
        </w:rPr>
        <w:t>
      Размещение орденов и медалей на парадном мундире генералов ОВД</w:t>
      </w:r>
    </w:p>
    <w:bookmarkEnd w:id="1034"/>
    <w:bookmarkStart w:name="z1045" w:id="1035"/>
    <w:p>
      <w:pPr>
        <w:spacing w:after="0"/>
        <w:ind w:left="0"/>
        <w:jc w:val="both"/>
      </w:pPr>
      <w:r>
        <w:rPr>
          <w:rFonts w:ascii="Times New Roman"/>
          <w:b w:val="false"/>
          <w:i w:val="false"/>
          <w:color w:val="000000"/>
          <w:sz w:val="28"/>
        </w:rPr>
        <w:t xml:space="preserve">
      </w:t>
      </w:r>
    </w:p>
    <w:bookmarkEnd w:id="103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6" w:id="1036"/>
    <w:p>
      <w:pPr>
        <w:spacing w:after="0"/>
        <w:ind w:left="0"/>
        <w:jc w:val="both"/>
      </w:pPr>
      <w:r>
        <w:rPr>
          <w:rFonts w:ascii="Times New Roman"/>
          <w:b w:val="false"/>
          <w:i w:val="false"/>
          <w:color w:val="000000"/>
          <w:sz w:val="28"/>
        </w:rPr>
        <w:t>
      Рисунок - 129</w:t>
      </w:r>
    </w:p>
    <w:bookmarkEnd w:id="1036"/>
    <w:bookmarkStart w:name="z1047" w:id="1037"/>
    <w:p>
      <w:pPr>
        <w:spacing w:after="0"/>
        <w:ind w:left="0"/>
        <w:jc w:val="both"/>
      </w:pPr>
      <w:r>
        <w:rPr>
          <w:rFonts w:ascii="Times New Roman"/>
          <w:b w:val="false"/>
          <w:i w:val="false"/>
          <w:color w:val="000000"/>
          <w:sz w:val="28"/>
        </w:rPr>
        <w:t>
      Размещение орденов и медалей на парадном мундире генералов ОВД</w:t>
      </w:r>
    </w:p>
    <w:bookmarkEnd w:id="1037"/>
    <w:bookmarkStart w:name="z1048" w:id="1038"/>
    <w:p>
      <w:pPr>
        <w:spacing w:after="0"/>
        <w:ind w:left="0"/>
        <w:jc w:val="both"/>
      </w:pPr>
      <w:r>
        <w:rPr>
          <w:rFonts w:ascii="Times New Roman"/>
          <w:b w:val="false"/>
          <w:i w:val="false"/>
          <w:color w:val="000000"/>
          <w:sz w:val="28"/>
        </w:rPr>
        <w:t xml:space="preserve">
      </w:t>
      </w:r>
    </w:p>
    <w:bookmarkEnd w:id="103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9" w:id="1039"/>
    <w:p>
      <w:pPr>
        <w:spacing w:after="0"/>
        <w:ind w:left="0"/>
        <w:jc w:val="both"/>
      </w:pPr>
      <w:r>
        <w:rPr>
          <w:rFonts w:ascii="Times New Roman"/>
          <w:b w:val="false"/>
          <w:i w:val="false"/>
          <w:color w:val="000000"/>
          <w:sz w:val="28"/>
        </w:rPr>
        <w:t>
      Рисунок - 130</w:t>
      </w:r>
    </w:p>
    <w:bookmarkEnd w:id="1039"/>
    <w:bookmarkStart w:name="z1050" w:id="1040"/>
    <w:p>
      <w:pPr>
        <w:spacing w:after="0"/>
        <w:ind w:left="0"/>
        <w:jc w:val="both"/>
      </w:pPr>
      <w:r>
        <w:rPr>
          <w:rFonts w:ascii="Times New Roman"/>
          <w:b w:val="false"/>
          <w:i w:val="false"/>
          <w:color w:val="000000"/>
          <w:sz w:val="28"/>
        </w:rPr>
        <w:t>
      Размещение орденов и медалей на повседневном кителе генералов ОВД</w:t>
      </w:r>
    </w:p>
    <w:bookmarkEnd w:id="1040"/>
    <w:bookmarkStart w:name="z1051" w:id="1041"/>
    <w:p>
      <w:pPr>
        <w:spacing w:after="0"/>
        <w:ind w:left="0"/>
        <w:jc w:val="both"/>
      </w:pPr>
      <w:r>
        <w:rPr>
          <w:rFonts w:ascii="Times New Roman"/>
          <w:b w:val="false"/>
          <w:i w:val="false"/>
          <w:color w:val="000000"/>
          <w:sz w:val="28"/>
        </w:rPr>
        <w:t xml:space="preserve">
      </w:t>
      </w:r>
    </w:p>
    <w:bookmarkEnd w:id="104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2" w:id="1042"/>
    <w:p>
      <w:pPr>
        <w:spacing w:after="0"/>
        <w:ind w:left="0"/>
        <w:jc w:val="both"/>
      </w:pPr>
      <w:r>
        <w:rPr>
          <w:rFonts w:ascii="Times New Roman"/>
          <w:b w:val="false"/>
          <w:i w:val="false"/>
          <w:color w:val="000000"/>
          <w:sz w:val="28"/>
        </w:rPr>
        <w:t xml:space="preserve">
      </w:t>
      </w:r>
    </w:p>
    <w:bookmarkEnd w:id="104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3" w:id="1043"/>
    <w:p>
      <w:pPr>
        <w:spacing w:after="0"/>
        <w:ind w:left="0"/>
        <w:jc w:val="both"/>
      </w:pPr>
      <w:r>
        <w:rPr>
          <w:rFonts w:ascii="Times New Roman"/>
          <w:b w:val="false"/>
          <w:i w:val="false"/>
          <w:color w:val="000000"/>
          <w:sz w:val="28"/>
        </w:rPr>
        <w:t>
      Рисунок - 131</w:t>
      </w:r>
    </w:p>
    <w:bookmarkEnd w:id="1043"/>
    <w:bookmarkStart w:name="z1054" w:id="1044"/>
    <w:p>
      <w:pPr>
        <w:spacing w:after="0"/>
        <w:ind w:left="0"/>
        <w:jc w:val="both"/>
      </w:pPr>
      <w:r>
        <w:rPr>
          <w:rFonts w:ascii="Times New Roman"/>
          <w:b w:val="false"/>
          <w:i w:val="false"/>
          <w:color w:val="000000"/>
          <w:sz w:val="28"/>
        </w:rPr>
        <w:t>
      Размещение орденов и медалей на парадном и повседневном кителе</w:t>
      </w:r>
    </w:p>
    <w:bookmarkEnd w:id="10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