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f807" w14:textId="054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Софиевского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129/16-8.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Софиевского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