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7dc2" w14:textId="5067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Арайлынского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26 декабря 2023 года № 117/16-8.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Арайлынского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98 359,4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20 954,0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18 288,1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59 117,3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125 414,4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-27 055,0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27 055,0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27 055,0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000000"/>
          <w:sz w:val="28"/>
        </w:rPr>
        <w:t>№ 243/33-8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2024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 и финансов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Б.Куликенов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117/16-8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Арайлынского сельского округа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243/33-8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117/16-8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Арайлынского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117/16-8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Арайлынского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117/16-8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243/33-8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