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70bc3" w14:textId="da70b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25 декабря 2023 года № 104/15-8.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41 501 686,9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5 061 165,0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317 540,9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95 831,0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36 027 150,0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42 091 668,3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120 906,0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325 928,0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205 022,0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-710 887,4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710 887,4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325 928,0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1 853 422,0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2 238 381,4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Целиноградского районного маслихата Акмолинской области от 02.12.2024 </w:t>
      </w:r>
      <w:r>
        <w:rPr>
          <w:rFonts w:ascii="Times New Roman"/>
          <w:b w:val="false"/>
          <w:i w:val="false"/>
          <w:color w:val="000000"/>
          <w:sz w:val="28"/>
        </w:rPr>
        <w:t>№ 263/34-8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в составе поступлений районного бюджета на 2024 год целевые трансферты и бюджетные кредиты из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 в составе поступлений районного бюджета на 2024 год целевые трансферты из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 в составе поступлений районного бюджета на 2024 год целевые трансферты из Национального фонда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целевых трансфертов и бюджетных кредитов определяется постановлением акимата района.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местного исполнительного органа района на 2024 год в сумме 100 000,0 тысяч тенге.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2024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Целиноградского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Целиноградского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Б.Оспанбеков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декабря 2023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экономики и финансов"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Б.Куликенов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104/15-8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Целиноградского районного маслихата Акмолинской области от 02.12.2024 </w:t>
      </w:r>
      <w:r>
        <w:rPr>
          <w:rFonts w:ascii="Times New Roman"/>
          <w:b w:val="false"/>
          <w:i w:val="false"/>
          <w:color w:val="ff0000"/>
          <w:sz w:val="28"/>
        </w:rPr>
        <w:t>№ 263/34-8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41 501 686,9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5 061 165,0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1 140 604,7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484 637,7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3 050 233,3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3 050 233,3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317 540,9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303 640,0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303 640,0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36 027 150,0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35 959 433,9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35 959 433,9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42 091 668,3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861 520,0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55 908,8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350 955,5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336 455,5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425 704,9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77 955,9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344 602,5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33 832,2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25 778,8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649 021,3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635 500,3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241 669,7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7 788 188,3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6 101 539,8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339 134,1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2 706 238,3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3 056 167,4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1 686 648,5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коммунального хозяйства 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870 609,6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71 192,2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244 903,9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358 826,9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982 266,8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842 653,4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662 909,4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6 059 774,0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6 059 774,0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6 059 774,0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236 998,3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59 498,7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19 121,7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12 327 608,3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12 327 608,3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1 450 357,0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10 301 717,6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349 451,8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10 649 548,6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47 824,7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47 824,7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1 523 952,8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1 388 979,8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8 927 771,1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7 866 063,1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300 946,9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300 946,9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300 946,9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2 013 464,1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2 013 464,1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1 427 045,6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327 323,0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118 704,1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-710 887,4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710 887,4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1 853 422,0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1 853 422,0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1 853 422,0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1 853 422,0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2 238 381,4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2 238 381,4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2 238 381,4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104/15-8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4 608 060,0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4 564 682,0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2 897 576,0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2 897 576,0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4 608 060,0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430 000,0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коммунального хозяйства 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730 884,0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104/15-8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4 930 624,0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4 884 210,0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489 036,0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3 100 406,0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3 100 406,0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4 930 624,0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430 000,0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коммунального хозяйства 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730 884,0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104/15-8</w:t>
            </w:r>
          </w:p>
        </w:tc>
      </w:tr>
    </w:tbl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2024 год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Целиноградского районного маслихата Акмолинской области от 02.12.2024 </w:t>
      </w:r>
      <w:r>
        <w:rPr>
          <w:rFonts w:ascii="Times New Roman"/>
          <w:b w:val="false"/>
          <w:i w:val="false"/>
          <w:color w:val="ff0000"/>
          <w:sz w:val="28"/>
        </w:rPr>
        <w:t>№ 263/34-8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5 484 899,0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5 158 971,0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услуг санаторно-курортного лечения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лиц с инвалидностью обязательными гигиеническими средствами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32 587,0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приоритетных проектов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5 122 174,0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325 928,0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325 928,0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104/15-8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2024 год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Целиноградского районного маслихата Акмолинской области от 02.12.2024 </w:t>
      </w:r>
      <w:r>
        <w:rPr>
          <w:rFonts w:ascii="Times New Roman"/>
          <w:b w:val="false"/>
          <w:i w:val="false"/>
          <w:color w:val="ff0000"/>
          <w:sz w:val="28"/>
        </w:rPr>
        <w:t>№ 263/34-8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15 275 494,9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7 200 826,9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затрат по единовременным выплатам гражданам, пострадавшим вследствие паводков, содержанию государственного органа и оказанию социальной помощи нуждающимся гражданам на дому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6 645,6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144 487,0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социальной помощи ветеранам Афганской войны к празднованию Дня вывода советских войск из Афганистана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социальной помощи лицам, принимавшим участие в ликвидации последствий катастрофы на Чернобыльской атомной электростанции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затрат на санаторно-курортное лечение ветеранам боевых действий на территории других государств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единовременную социальную помощь ветеранам боевых действий на территории других государств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75 566,0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52 574,0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районного дома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435 349,4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Целиноградского районного дома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дома культуры в селе Жанаесиль Целиноградского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инвентаризация надземных и подземных коммуникаций в селе Акмол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19 121,7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приоритетных проектов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5 179 543,6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льготного проезда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13 521,0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62 524,0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ремонтно-восстановительные работы подстанции "Коянды-Южная" 110/35/10кВ в селе Коянды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подведомственных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224 903,9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отсыпка и грейдирование дорог села Коянды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центральной котельной в селе Акмол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45 192,2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сквера в селе Рахымжан Кошкарбаева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17 337,6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8 074 668,0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2 554 902,2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газотранспортной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2 159 774,0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572 182,2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окраин городов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1 053 295,1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284 157,5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1 450 357,0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104/15-8</w:t>
            </w:r>
          </w:p>
        </w:tc>
      </w:tr>
    </w:tbl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Национального фонда Республики Казахстан на 2024 год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решения Целиноградского районного маслихата Акмолинской области от 31.10.2024 </w:t>
      </w:r>
      <w:r>
        <w:rPr>
          <w:rFonts w:ascii="Times New Roman"/>
          <w:b w:val="false"/>
          <w:i w:val="false"/>
          <w:color w:val="ff0000"/>
          <w:sz w:val="28"/>
        </w:rPr>
        <w:t>№ 237 /32-8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15 524 968,0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15 524 968,0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газотранспортной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2 443 740,0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окраин городов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6 947 741,0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2 089 151,0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144 336,0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