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3ab30" w14:textId="bb3ab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27 декабря 2022 года № 27/2 "О бюджетах сельских округов и села Мадениет Сандыктауского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12 октября 2023 года № 6/2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 бюджетах сельских округов и села Мадениет Сандыктауского района на 2023-2025 годы" от 27 декабря 2022 года № 27/2,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Балкашинского сельского округа на 2023-2025 годы, согласно приложениям 1, 1-1 и 1-2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516 171,8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55 918,0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458 128,8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519 465,5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- 3 293,7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3 293,7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Лесного сельского округа на 2023-2025 годы, согласно приложениям 9, 9-1 и 9-2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107 157,7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5 527,3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101 570,2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112 031,2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-4 873,5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4 873,5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Балкашинского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516 171,8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458 128,8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458 128,8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458 128,8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519 465,5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149 699,1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149 699,1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300 198,7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300 198,7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281 768,7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-3 293,7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107 157,7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101 570,2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-4 873,5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сельских округов и села Мадениет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575 098,4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575 098,4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районного бюджета,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94 914,3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55 762,9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38 995,2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ведомственную экспертизу сметы по ремонту дороги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Баракпайский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адаптацию здания для маломобильных групп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адаптацию здания для маломобильных групп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областного бюджета, всего: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480 184,1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376 498,9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многофункциональной площадки в селе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тротуаров села Балкашино Балкашинского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50 275,5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села Петровка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переулок ул. Некрасова в селе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75 538,4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тротуаров села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села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 сельский округ 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многофункциональной площадки в селе Приозерное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 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78 821,2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с асфальтобетонным покрытием внутри-поселковых дорог села Лесное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59 202,1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многофункциональной площадки в селе Лесное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19 619,1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