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3d5b" w14:textId="ef53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Ушкарасу Жаркаинского района Акмолинской области от 31 августа 2023 года № 6. Утратило силу решением акима села Ушкарасу Жаркаинского района Акмолинской области от 21 сентября 2023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Ушкарасу Жаркаинского района Акмолинской области от 21.09.2023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государственного ветеринарно-санитарного инспектора Жаркаинского района от 31 августа 2023 года № 01-24-434,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Ушкарасу Жаркаинского района Акмолинской области, в связи с возникновением болезни сибирская язва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