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b642" w14:textId="dfeb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декабря 2023 года № 8С-13/2.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3895261,9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1009548,1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8506,2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2872466,6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4092134,5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(- 701451,3)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708772,3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504578,7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(-504578,7)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из областного бюджета предусмотрена субвенция в сумме 623742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объемы субвенций, передаваемых из районного бюджета бюджетам поселка Красногорский, сел, сельских округов в сумме 281697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Есиль – 5625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26530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11740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15066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18664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сельскому округу – 17530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14363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20559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36258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21669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21550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16160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21770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14554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2024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2024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2024 год предусмотрены целевые трансферты из областного бюджета бюджету города Есиль, поселка Красногорский,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2024 год предусмотрено погашение бюджетных кредитов в областной бюджет в сумме 708772 тысячи тенге, в том числе погашение долга местного исполнительного органа перед вышестоящим бюджетом – 708772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2024 год в сумме 21333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2872466,6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23.10.2024 </w:t>
      </w:r>
      <w:r>
        <w:rPr>
          <w:rFonts w:ascii="Times New Roman"/>
          <w:b w:val="false"/>
          <w:i w:val="false"/>
          <w:color w:val="ff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благоустройства к четырем 45-ти квартирному жилому дому по адресу: мкр.Северный, город Есиль, Есильского района Акмолинской области(наружные сети электроосвещения и благоустройства)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с. Бузулук, ул. Степная, ул. Целинная,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лицам, принимавшим участие в ликвидации последствий катастрофы на Чернобыльской атомной электростанции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единовременным выплатам гражданам, пострадавшим вследствие паводков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села Иглик (ул. Школьная 435м, ул.Абая 730м, ул.Тезекбаева 334м, ул.Целинная 538м, ул.Мира 570м, Подъездная группа 1386м)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исполнительных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заемных средств на строительство центральной котельной с тепловыми сетями в г.Есиль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районного дома культуры и районной библиотеки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п.Свободное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с. Аксай ул.Ленина и въездная группа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Комсомольская и улице Садовая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ул.Октябрьская и ул.Нестеренко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инженерно-коммуникационной инфраструктуры и благоустройство к врачебной амбулатории в селе Аксай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инженерно-коммуникационной инфраструктуры и благоустройство к врачебной амбулатории в селе Свободное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 Бузулук, ул. Степная, ул. Целинная,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одноквартирным жилым домам в г.Есиль, Есильского района Акмолинской области (водоснабжение)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одноквартирным жилым домам в г.Есиль, Есильского района Акмолинской области (электроснабжение)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одноквартирным жилым домам в г.Есиль, Есильского района Акмолинской области (автомобильные дороги)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благоустройство к врачебной амбулатории в селе Свободное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благоустройство к врачебной амбулатории в селе 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села Иглик (ул. Школьная 435м, ул.Абая 730м, ул.Тезекбаева 334м, ул.Целинная 538м, ул.Мира 570м, Подъездная группа 1386м)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с. Аксай ул.Ленина и въездная группа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Комсомольская и улице Садовая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ул.Октябрьская и ул.Нестеренко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