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4aed" w14:textId="9584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Астраханского района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декабря 2023 года № 8С-17-3.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Астраханский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Астраханского районного маслихата Акмолинской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Астраханского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аппаратов акимов села, поселка, сельских округов за исключением лиц, занимающих руководящие должности, прибывшим для работы и проживания в сельские населенные пункты.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