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1958" w14:textId="b5d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Изобильное города Степногорска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Изобильное города Степногорска Акмолинской области от 2 октября 2023 года № 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Изобильное и на основании заключения заседания Акмолинской областной ономастической комиссии от 28 декабря 2022 года,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Изобильное города Степногорска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Казахстанская на улицу Қазыбек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Тургайская на улицу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Изобильное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