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14cd" w14:textId="1e2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№16-1 "О бюджете Акбулакского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№16-1 "О бюджете Акбулакского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6 907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6 907 тысяч тенге:".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