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a95a" w14:textId="ab0a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 16-5 "О бюджете Ардакского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2022 года № 31-5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№16-5 "О бюджете Ардакского сельского округа Чингирлауского района на 2022-2024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43 556 тысяч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43 670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