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80b2" w14:textId="c578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2021 года № 12-1"О бюджете Аккозинского сельского округа Каратобинского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29 июля 2022 года № 19-1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Аккозинского сельского округа Каратобинского района на 2022-2024 годы" от 31 декабря 2021года № 12-1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Аккозинского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30 796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30 894,1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- 98,1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98,1 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98,1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8 115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факторно-балльной шкале – 8 115 тысяч тенге.".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приложегние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 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