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bc3e" w14:textId="8debc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Казталовского районного маслихата от 29 декабря 2021 года №13-8 "О бюджете Болашакского сельского округа Казталовского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сентября 2022 года № 22-5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Казталовского района от 29 декабря 2021 года №13-8 "О бюджете Болашакского сельского округа Казталовского района на 2022-2024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Болашакского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49 053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47 683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49 175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122 тысячи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 тысячи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2022 года №22-5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Болашакского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