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29c4" w14:textId="3572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29 декабря 2021 года № 13-4 "О бюджете Теренкульского сельского округа Казталовского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15 сентября 2022 года № 22-3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29 декабря 2021 года №13-4 "О бюджете Теренкульского сельского округа Казталовского района на 2022-2024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Теренкульского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45 074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1 355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43 719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45 567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493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2022 года №22-3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Теренкульского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