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f5a6" w14:textId="56af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Макаровского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62 443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59 695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64 297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- 1 854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 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Макаровского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18 022 тысячи тенге и 18 597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 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