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8d7e9" w14:textId="268d7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28 декабря 2021 года №12-23 "О бюджете Янайкинского сельского округа района Бәйтерек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5 мая 2022 года № 17-22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28 декабря 2021 года №12-23 "О бюджете Янайкинского сельского округа района Бәйтерек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Янайкинского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34 023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2 351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31 672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35 019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- 996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996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2022 года № 17-22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 12-23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Янайкинского сельского округа на 2022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35 019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32 189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32 189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32 189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32 189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