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790c" w14:textId="4937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№12-16 "О бюджете Рубежинского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маслихата Западно-Казахстанской области от 5 мая 2022 года № 17-15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№12-16 "О бюджете Рубежинского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№17- 15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№12-16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2022 год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