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a8a7e" w14:textId="4da8a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Жанибекского районного маслихата от 27 марта 2018 года № 20-7 "Об утверждении методики оценки деятельности административных государственных служащих корпуса "Б" государственного учреждения "Аппарат Жанибекского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29 апреля 2022 года № 17-10. Утратило силу решением Жанибекского районного маслихата Западно-Казахстанской области от 27 декабря 2023 года № 15-19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Жанибекского районного маслихата Западно-Казахстанской области от 27.12.2023 </w:t>
      </w:r>
      <w:r>
        <w:rPr>
          <w:rFonts w:ascii="Times New Roman"/>
          <w:b w:val="false"/>
          <w:i w:val="false"/>
          <w:color w:val="ff0000"/>
          <w:sz w:val="28"/>
        </w:rPr>
        <w:t>№ 15-19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Жанибекский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27 марта 2018 года № 20-7 "Об утверждении методики оценки деятельности административных государственных служащих корпуса "Б" государственного учреждения "Аппарат Жанибекского районного маслихата" (зарегистрировано в Реестре государственной регистрации нормативных правовых актов №5158)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государственной службе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 некоторых вопросах оценки деятельности административных государственных служащих" (зарегистрировано в Реестре государственной регистрации нормативных правовых актов № 16299) Жанибекский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:";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Жанибекского районного маслихата" утвержденной указанным решением: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главным специалистом по кадровой работе и двумя другими служащими государственного органа.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служащим, отказавшимся от ознакомления, результаты оценки направляются посредством интранет - портала государственных органов и /или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