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615" w14:textId="3a4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Узункульского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51 593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Узункульского сельского округа Жанибекского района на 2023 год формируются в соответствии с Бюдетным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 на 2023 год размер целевых трансфертов передаваемых из районного бюджета в сумме 3 000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Узункульского сельского округа Жанибекского района на 2023 год поступления субвенции передаваемых из районного бюджета в сумме 28 424 тысячи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№28-9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№28-9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2025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