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45ad" w14:textId="1604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№14-8 "О бюджете Тауского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апреля 2022 года № 17-8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№14-8 "О бюджете Тауского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36 977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2022года.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