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22ae" w14:textId="5ad2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Жанибекскому району на 2022 год</w:t>
      </w:r>
    </w:p>
    <w:p>
      <w:pPr>
        <w:spacing w:after="0"/>
        <w:ind w:left="0"/>
        <w:jc w:val="both"/>
      </w:pPr>
      <w:r>
        <w:rPr>
          <w:rFonts w:ascii="Times New Roman"/>
          <w:b w:val="false"/>
          <w:i w:val="false"/>
          <w:color w:val="000000"/>
          <w:sz w:val="28"/>
        </w:rPr>
        <w:t>Постановление акимата Жанибекского района Западно-Казахстанской области от 14 января 2022 года № 2</w:t>
      </w:r>
    </w:p>
    <w:p>
      <w:pPr>
        <w:spacing w:after="0"/>
        <w:ind w:left="0"/>
        <w:jc w:val="both"/>
      </w:pPr>
      <w:bookmarkStart w:name="z3" w:id="0"/>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Жанибекского района ПОСТАНОВЛЯЕТ:</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организационно-правовой формы и формы собственности от списочной численности работников организаций по Жанибекскому району на 2022 год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пятнадцати процентов,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Жанибекского района от 28 января 2021 года № 9 "Об установлении квоты рабочих мест по Жанибекскому району" (зарегистрированное в Реестре государственной регистрации нормативных правовых актов № 152571, опубликованное 1 февраля 2021 года в эталонном контрольном банке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Руководителю аппарата акима Жанибекского района обеспечить официальное опубликование в Эталонном контрольном банке нормативных правовых актов Республики Казахстан и размещение настоящего постановления на интернет-ресурсе акимата Жанибекского района.</w:t>
      </w:r>
    </w:p>
    <w:bookmarkEnd w:id="5"/>
    <w:bookmarkStart w:name="z9"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Мулдагалиева А.</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А.Сафималиев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Жанибекского района</w:t>
            </w:r>
            <w:r>
              <w:br/>
            </w:r>
            <w:r>
              <w:rPr>
                <w:rFonts w:ascii="Times New Roman"/>
                <w:b w:val="false"/>
                <w:i w:val="false"/>
                <w:color w:val="000000"/>
                <w:sz w:val="20"/>
              </w:rPr>
              <w:t>от "14" января 2022 года</w:t>
            </w:r>
          </w:p>
        </w:tc>
      </w:tr>
    </w:tbl>
    <w:bookmarkStart w:name="z13" w:id="8"/>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уголовно-исполнительной системы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"Әлем"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"Қайыр"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Жанибекского района</w:t>
            </w:r>
            <w:r>
              <w:br/>
            </w:r>
            <w:r>
              <w:rPr>
                <w:rFonts w:ascii="Times New Roman"/>
                <w:b w:val="false"/>
                <w:i w:val="false"/>
                <w:color w:val="000000"/>
                <w:sz w:val="20"/>
              </w:rPr>
              <w:t>от "14" января 2022 года</w:t>
            </w:r>
          </w:p>
        </w:tc>
      </w:tr>
    </w:tbl>
    <w:bookmarkStart w:name="z15"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предриятие на праве хозяйственного ведения "Жанибекская районная ветеринарная станция" управления ветеринарии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