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f5d" w14:textId="966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 11-4 "О бюджете поселка Зачаганск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ноября 2022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2022-2024 годы" от 30 декабря 2021 года №11-4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1 093 457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1 563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879 622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1 155 864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- 62 407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62 407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62 407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21- 4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№11-4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