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3f90" w14:textId="55e3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12-181/VII "О бюджете Келдимуратовского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16-277/VII. Утратило силу решением Урджарского районного маслихата области Абай от 22.12.2022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12-181/VII "О бюджете Келдимуратовского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Келдимуратовского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36 965,0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33 008,0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532,0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16-277/VII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12-181/VII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Келдимуратовского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