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ab09" w14:textId="4d9a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30 декабря 2021 года № 12-191/VII "О бюджете Каратуминского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20 апреля 2022 года № 15-252/VII.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 12-191/VII "О бюджете Каратуминского сельского округа Урджарского района на 2022-2024 годы" следующие изменения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Каратуминского сельского округа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33 940,0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31 810,0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34 149,2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209,2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15-252/VII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12-191/VII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Каратуминского сельского округа Урджарского района 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(недоиспользован-ных)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