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59f55" w14:textId="b459f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государственного учреждения "Управление физической культуры и спорта Восточно-Казахстанской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6 декабря 2022 года № 301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40 Административного процедурно-процессуального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 Закона Республики Казахстан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164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65 Закона Республики Казахстан "О правовых актах", постановлением Восточно-Казахстанского областного акимата от 7 ноября 2022 года № 274 "О внесении изменений в постановление Восточно-Казахстанского областного акимата от 13 июля 2022 года № 163 "О структуре и лимитах штатной численности местных исполнительных органов", Восточно-Казахстанской областной акимат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"Управление физической культуры и спорта Восточно-Казахстанской области"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</w:t>
      </w:r>
      <w:r>
        <w:rPr>
          <w:rFonts w:ascii="Times New Roman"/>
          <w:b w:val="false"/>
          <w:i w:val="false"/>
          <w:color w:val="000000"/>
          <w:sz w:val="28"/>
        </w:rPr>
        <w:t>структуру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"Управление физической культуры и спорта Восточно-Казахстанской области"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Управлению физической культуры и спорта Восточно-Казахстанской области обеспечить: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двадцати календарных дней со дня подписания настоящего постановления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опубликования в Эталонном контрольном банке нормативных правовых актов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принятие иных мер, вытекающих из настоящего постановления.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Признать утратившими силу: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"О некоторых вопросах государственного учреждения "Управление культуры и спорта Восточно-Казахстанской области" от 4 августа 2022 года № 181;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"О внесении изменений в постановление Восточно-Казахстанского областного акимата от 4 августа 2022 года № 181 "О некоторых вопросах государственного учреждения "Управление культуры и спорта Восточно-Казахстанской области" от 14 октября 2022 года № 256.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Управлениям физической культуры и спорта (Кусумбаев С.К.), финансов (Рахметкалиев Д.Е.) Восточно-Казахстанской области в установленном законодательством Республики Казахстан порядке принять меры, вытекающие из настоящего постановления.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постановления возложить на заместителя акима области по вопросам физической культуры и спорта.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акима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Руководитель управления финансов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Восточно-Казахстанской области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"6" декабря 2022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Д. Рахметкалиев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Руководитель управления экономики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 бюджетного планирования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Восточно-Казахстанской области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"6" екабря 2022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Ф. Бельбеев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"6"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301 ______</w:t>
            </w:r>
          </w:p>
        </w:tc>
      </w:tr>
    </w:tbl>
    <w:bookmarkStart w:name="z2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"Управление физической культуры и спорта Восточно-Казахстанской области"</w:t>
      </w:r>
    </w:p>
    <w:bookmarkEnd w:id="11"/>
    <w:bookmarkStart w:name="z2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"Управление физической культуры и спорта Восточно-Казахстанской области" (далее – Управление) является государственным органом Республики Казахстан, осуществляющим руководство в сфере физической культуры и спорта на территории Восточно-Казахстанской области.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настоящим Положением.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Управление является юридическим лицом в организационно-правовой форме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государственного учреждения</w:t>
      </w:r>
      <w:r>
        <w:rPr>
          <w:rFonts w:ascii="Times New Roman"/>
          <w:b w:val="false"/>
          <w:i w:val="false"/>
          <w:color w:val="000000"/>
          <w:sz w:val="28"/>
        </w:rPr>
        <w:t>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Управление вступает в гражданско-правовые отношения от собственного имени.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 и другими актами, предусмотренными законодательством Республики Казахстан.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Управления утверждаются в соответствии с действующим законодательством.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070016, Республика Казахстан, Восточно-Казахстанская область, город Усть-Каменогорск, проспект Каныша Сатпаева, 82/8.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Восточно-Казахстанского областного акимата от 29.12.2022 № 329.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Настоящее Положение является </w:t>
      </w:r>
      <w:r>
        <w:rPr>
          <w:rFonts w:ascii="Times New Roman"/>
          <w:b w:val="false"/>
          <w:i w:val="false"/>
          <w:color w:val="000000"/>
          <w:sz w:val="28"/>
        </w:rPr>
        <w:t>учредительным документом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Финансирование деятельности Управления осуществляется из республиканского и местных бюджетов, бюджета (сметы расходов) Национального Банка Республики Казахстан.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Управлению запрещается вступать в договорные отношения с субъектами предпринимательства на предмет выполнения обязанностей, являющихся функциями Управления.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Управлению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24"/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Задачи: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содействие развитию всех видов спорта на территории Восточно-Казахстанской области;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создание и укрепление материальной базы в сфере физической культуры и спорта, развитие соответствующих инфраструктур;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Полномочия: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Права: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порядке от других государственных органов, должностных лиц, организаций и их руководителей, граждан информацию, необходимую для выполнения своих функций;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вносить предложения по созданию, реорганизации и ликвидации организаций подведомственных Управления;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привлекать для получения консультаций, исследования вопросов, требующих специальных знаний и навыков, консультантов (независимых экспертов);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вносить предложение в компетентные органы по пресечению, устранению действий лиц, противоречащих действующему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в сфере физической культуры и спорта и привлечению их к ответственности.</w:t>
      </w:r>
    </w:p>
    <w:bookmarkEnd w:id="34"/>
    <w:bookmarkStart w:name="z15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основании договоров возмездного (безвозмездного) оказания услуг в целях защиты интересов государства приобретать юридические услуги (юридических консультантов, адвокатов);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Обязанности: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реализацию государственной политики в области физической культуры и спорта;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давать согласие на создание филиалов и представительств организациями, находящихся в ведении Управления;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Управление обязано осуществлять функции,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Положения, в соответствии с требованиями действующего законодательства;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принимать иные меры по исполнению своей миссии задач и функций в пределах законодательства Республики Казахстан.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с изменением, внесенным постановлением Восточно - Казахстанского областного акимата 24.10.2024 </w:t>
      </w:r>
      <w:r>
        <w:rPr>
          <w:rFonts w:ascii="Times New Roman"/>
          <w:b w:val="false"/>
          <w:i w:val="false"/>
          <w:color w:val="000000"/>
          <w:sz w:val="28"/>
        </w:rPr>
        <w:t>№ 258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создает инфраструктуру для занятий спортом физических лиц, в том числе с учетом доступности для маломобильных групп населения, по месту жительства и в местах массового отдыха;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государственный контроль за безопасной эксплуатацией спортивного оборудования, предназначенного для занятий массовым спортом;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проводит областные спортивные соревнования, в том числе среди спортсменов-ветеранов совместно с республиканскими и (или) местными аккредитованными спортивными федерациями;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участвует в проведении республиканских и международных спортивных соревнований, в том числе среди спортсменов-ветеранов, проводимых уполномоченным органом в области физической культуры и спорта совместно с аккредитованными республиканскими спортивными федерациями;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обеспечивает подготовку областных сборных команд по видам спорта и их выступления на республиканских и международных спортивных соревнованиях;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обеспечивает развитие массового спорта и национальных видов спорта на территории области;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координирует деятельность физкультурно-спортивных организаций на территории области;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создает детско-юношеские клубы физической подготовки, в том числе адаптивной физической культуры и спорта;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меры по использованию во внеурочное и вечернее время спортивных сооружений организаций образования в целях обеспечения работы спортивных секций для населения и проведения спортивных мероприятий;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присваивает спортсменам спортивные разряды, лишает спортсменов спортивных разрядов: "кандидат в мастера спорта Республики Казахстан", спортсмен 1 разряда;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присваивает квалификационные категории, лишает квалификационных категорий: тренер высшего уровня квалификации первой категории, тренер-преподаватель высшего уровня квалификации первой категории, тренер среднего уровня квалификации первой категории, тренер-преподаватель среднего уровня квалификации первой категории, методист высшего уровня квалификации первой категории, методист среднего уровня квалификации первой категории, инструктор-спортсмен высшего уровня квалификации первой категории, спортивный судья первой категории;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утверждает единый региональный календарь спортивно-массовых мероприятий по предложениям региональных и местных аккредитованных спортивных федераций и обеспечивает его реализацию;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координирует организацию и проведение спортивных мероприятий на территории области;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сбор, анализ и предоставляет уполномоченному органу в области физической культуры и спорта информацию по развитию физической культуры и спорта на территории области по форме и в сроки, установленные законодательством Республики Казахстан;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аккредитацию местных спортивных федераций;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реализует типовые образовательные учебные программы по видам спорта специализированных школ-интернатов-колледжей олимпийского резерва и школ-интернатов для одаренных в спорте детей;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согласовывает типовые учебные планы областных специализированных школ-интернатов-колледжей олимпийского резерва и школ-интернатов для одаренных в спорте детей;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формирует и утверждает областные списки сборных команд области по видам спорта по предложениям региональных и местных аккредитованных спортивных федераций;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принимает меры к обеспечению жилищем чемпионов и призеров Олимпийских, Паралимпийских и Сурдлимпийских игр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физической культуре и спорте";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организует медицинское обеспечение официальных физкультурных и спортивных мероприятий;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обеспечивает общественный порядок и общественную безопасность при проведении физкультурных и спортивных мероприятий;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координирует использование физкультурно-оздоровительных и спортивных сооружений;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присваивает статусы "специализированная" спортивным школам, "специализированное" отделениям спортивных школ;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согласовывает с республиканскими аккредитованными спортивными федерациями техническую спецификацию и техническое задание на проектирование спортивных сооружений, предназначенных для проведения соревнований международного и республиканского уровня;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разрабатывает размеры выплат ежемесячного денежного содержания спортсменам, входящим в состав сборных команд Республики Казахстан по видам спорта (национальных сборных команд по видам спорта), их тренерам, а также спортсменам, выступающим в составах сборных команд Республики Казахстан (национальных сборных команд) по игровым видам спорта, их тренерам и руководителям клубных команд;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разрабатывает региональный перечень приоритетных видов спорта;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организует работу врачебно-физкультурных диспансеров;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утверждает государственный спортивный заказ на финансирование спортивных секций для детей и юношества в пределах объемов бюджетных средств;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обеспечивает размещение государственного спортивного заказа в спортивных секциях для детей и юношества независимо от форм собственности поставщиков услуг государственного спортивного заказа, их ведомственной подчиненности, типов и видов;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обеспечивает исполнение всех этапов и процедур размещения, контроля качества и целевого освоения государственного спортивного заказа в электронном и общедоступном форматах;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осуществляет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</w:p>
    <w:bookmarkEnd w:id="72"/>
    <w:bookmarkStart w:name="z81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первого руководителя государственного органа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Руководство Управлением осуществляется руководителем, который несет персональную ответственность за выполнение возложенных на Управление задач и осуществление им своих функций.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Первый руководитель Управления назначается на должность и освобождается от должности акимом Восточно-Казахстанской области в соответствии с законодательством Республики Казахстан.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Управления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18.Полномочия руководителя Управления: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 доверенности действует от имени Управления;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интересы Управления в государственных органах, иных организациях;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заключает договоры;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выдает доверенности;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открывает банковские счета;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издает приказы и дает указания обязательные для всех работников Управления, учреждений и организаций физической культуры Восточно-Казахстанской области;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принимает на работу и увольняет с работы лиц и иных работников Управления, в соответствии с законодательством Республики Казахстан, а также руководителей организаций, находящихся в ведении Управления;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применяет меры поощрения и налагает дисциплинарные взыскания на сотрудников Управления и иных работников, назначаемых руководителем Управления, в порядке, установленном законодательством Республики Казахстан;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необходимые меры по противодействию коррупции, несет за это персональную ответственность;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обеспечивает равный доступ мужчин и женщин к государственной службе в соответствии с их опытом, способностями и профессиональной подготовкой;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функции, возложенные на него законодательством Республики Казахстан, настоящим положением, акиматом и акимом Восточно-Казахстанской области.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Управления в период его отсутствия осуществляется лицом, его замещающим в соответствии с действующим законодательством.</w:t>
      </w:r>
    </w:p>
    <w:bookmarkEnd w:id="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с изменением, внесенным постановлением Восточно - Казахстанского областного акимата от 14.06.2024 </w:t>
      </w:r>
      <w:r>
        <w:rPr>
          <w:rFonts w:ascii="Times New Roman"/>
          <w:b w:val="false"/>
          <w:i w:val="false"/>
          <w:color w:val="000000"/>
          <w:sz w:val="28"/>
        </w:rPr>
        <w:t>№ 141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Первый руководитель определяет полномочия своих заместителей в соответствии с действующим законодательством.</w:t>
      </w:r>
    </w:p>
    <w:bookmarkEnd w:id="90"/>
    <w:bookmarkStart w:name="z99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Управление может иметь на праве оперативного управления обособленное имущество в случаях, предусмотренных законодательством.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Управления формируется за счет имущества, переданного ему собственности и иных источников, не запрещенных законодательством Республики Казахстан.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Управлением, относится к коммунальной собственности Восточно-Казахстанской области.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95"/>
    <w:bookmarkStart w:name="z104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</w:t>
      </w:r>
      <w:r>
        <w:rPr>
          <w:rFonts w:ascii="Times New Roman"/>
          <w:b w:val="false"/>
          <w:i w:val="false"/>
          <w:color w:val="000000"/>
          <w:sz w:val="28"/>
        </w:rPr>
        <w:t>Реорганизация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управление Управления осуществляются в соответствии с законодательством Республики Казахстан.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организаций, находящихся в ведении Управления и его ведомств: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Коммунальное государственное учреждение "Восточно-Казахстанская областная специализированная детско-юношеская школа Олимпийского резерва по зимним видам спорта" управления физической культуры и спорта Восточно-Казахстанской области.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Коммунальное государственное учреждение "Восточно-Казахстанская областная специализированная школа-интернат-колледж олимпийского резерва для одаренных детей в спорте" управления физической культуры и спорта Восточно-Казахстанской области.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Коммунальное государственное учреждение "Центр подготовки олимпийского резерва Восточно-Казахстанской области" управления физической культуры и спорта Восточно-Казахстанской области.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Коммунальное государственное учреждение "Восточно-Казахстанская областная специализированная детско-юношеская спортивная техническая школа" управления физической культуры и спорта Восточно-Казахстанской области.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Коммунальное государственное учреждение "Восточно-Казахстанская областная специализированная детско-юношеская школа Олимпийского резерва по единоборствам имени Кажымукана" управления физической культуры и спорта Восточно-Казахстанской области.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Коммунальное государственное учреждение "Восточно-Казахстанская областная школа высшего спортивного мастерства по летним видам спорта" управления физической культуры и спорта Восточно-Казахстанской области.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Коммунальное государственное учреждение "Восточно-Казахстанская областная специализированная детско-юношеская спортивная школа олимпийского резерва по тяжҰлой атлетике" управления физической культуры и спорта Восточно-Казахстанской области.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Коммунальное государственное учреждение "Восточно-Казахстанская областная школа высшего спортивного мастерства по зимним видам спорта" управления физической культуры и спорта Восточно-Казахстанской области.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Коммунальное государственное учреждение "Восточно-Казахстанская областная специализированная детско-юношеская школа Олимпийского резерва по легкой атлетике" управления физической культуры и спорта Восточно-Казахстанской области.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Коммунальное государственное учреждение "Врачебно-физкультурный диспансер" управления физической культуры и спорта Восточно-Казахстанской области.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Коммунальное государственное учреждение "Спортивный клуб для людей с ограниченными возможностями" управления физической культуры и спорта Восточно-Казахстанской области.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Коммунальное государственное учреждение "Восточно-Казахстанская областная комплексная специализированная детско-юношеская спортивная школа олимпийского резерва по игровым видам спорта" управления физической культуры и спорта Восточно-Казахстанской области.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Коммунальное государственное учреждение "Восточно-Казахстанская областная специализированная детско-юношеская спортивная школа Олимпийского резерва по водным видам спорта" управления физической культуры и спорта Восточно-Казахстанской области.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Коммунальное государственное учреждение "Восточно-Казахстанская областная специализированная детско-юношеская школа олимпийского резерва по хоккею с шайбой" управления физической культуры и спорта Восточно-Казахстанской области.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Коммунальное государственное учреждение "Детско-юношеская спортивная школа города Алтай" управления физической культуры и спорта Восточно-Казахстанской области.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Коммунальное государственное учреждение "Детско-юношеская спортивная школа поселка Новая-Бухтарма района Алтай" управления физической культуры и спорта Восточно-Казахстанской области.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Коммунальное государственное учреждение "Детско-юношеская спортивная школа города Серебрянска района Алтай" управления физической культуры и спорта Восточно-Казахстанской области.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Коммунальное государственное учреждение "Детско-юношеская спортивная школа Глубоковского района" управления физической культуры и спорта Восточно-Казахстанской области.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Коммунальное государственное учреждение "Детско-юношеская спортивная школа Зайсанского района" управления физической культуры и спорта Восточно-Казахстанской области.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Коммунальное государственное учреждение "Детско-юношеская спортивная школа района Үлкен Нарын" управления физической культуры и спорта Восточно-Казахстанской области.</w:t>
      </w:r>
    </w:p>
    <w:bookmarkEnd w:id="1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в редакции постановления Восточно-Казахстанского областного акимата от 24.10.2024 </w:t>
      </w:r>
      <w:r>
        <w:rPr>
          <w:rFonts w:ascii="Times New Roman"/>
          <w:b w:val="false"/>
          <w:i w:val="false"/>
          <w:color w:val="000000"/>
          <w:sz w:val="28"/>
        </w:rPr>
        <w:t>№ 258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Коммунальное государственное учреждение "Многопрофильная детско-юношеская спортивная школа Курчумского района" управления физической культуры и спорта Восточно-Казахстанской области.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Коммунальное государственное учреждение "Центр развития физической культуры Восточно-Казахстанской области" управления физической культуры и спорта Восточно-Казахстанской области.</w:t>
      </w:r>
    </w:p>
    <w:bookmarkEnd w:id="1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 в редакции постановления Восточно-Казахстанского областного акимата от 14.06.2024 </w:t>
      </w:r>
      <w:r>
        <w:rPr>
          <w:rFonts w:ascii="Times New Roman"/>
          <w:b w:val="false"/>
          <w:i w:val="false"/>
          <w:color w:val="000000"/>
          <w:sz w:val="28"/>
        </w:rPr>
        <w:t>№ 141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Коммунальное государственное учреждение "Детско-юношеская спортивная школа района Самар" управления физической культуры и спорта Восточно-Казахстанской области.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Коммунальное государственное учреждение "Детско–юношеская спортивная школа города Риддера" управления физической культуры и спорта Восточно-Казахстанской области.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Коммунальное государственное учреждение "Детско–юношеская национальная конно–спортивная школа Тарбагатайского района" управления физической культуры и спорта Восточно-Казахстанской области.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Коммунальное государственное учреждение "Детско-юношеская спортивная школа имени Бакытхана Сайханова Тарбагатайского района" управления физической культуры и спорта Восточно-Казахстанской области.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Коммунальное государственное учреждение "Детско-юношеская спортивная школа Уланского района" управления физической культуры и спорта Восточно-Казахстанской области.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Коммунальное государственное учреждение "Детско-юношеская спортивная школа по национальным видам конного спорта города Усть-Каменогорска" управления физической культуры и спорта Восточно-Казахстанской области.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Коммунальное государственное учреждение "Детско-юношеская спортивная школа по национальным и неолимпийским видам спорта города Усть-Каменогорска" управления физической культуры и спорта Восточно-Казахстанской области.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Коммунальное государственное учреждение "Восточно-Казахстанская областная школа высшего спортивного мастерства по неолимпийским и национальным видам спорта" управления физической культуры и спорта Восточно-Казахстанской области.</w:t>
      </w:r>
    </w:p>
    <w:bookmarkEnd w:id="1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30 в редакции постановления Восточно-Казахстанского областного акимата от 14.06.2024 </w:t>
      </w:r>
      <w:r>
        <w:rPr>
          <w:rFonts w:ascii="Times New Roman"/>
          <w:b w:val="false"/>
          <w:i w:val="false"/>
          <w:color w:val="000000"/>
          <w:sz w:val="28"/>
        </w:rPr>
        <w:t>№ 141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Коммунальное государственное учреждение "Детско-юношеская спортивная школа по игровым видам спорта города Усть-Каменогорска" управления физической культуры и спорта Восточно-Казахстанской области.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Коммунальное государственное учреждение "Детско-юношеская спортивная школа Шемонаихинского района" управления физической культуры и спорта Восточно-Казахстанской области.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Коммунальное государственное учреждение "Восточно-Казахстанская областная специализированная детско-юношеская спортивная школа олимпийского резерва по волейболу" управления физической культуры и спорта Восточно-Казахстанской области.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Коммунальное государственное учреждение "Восточно-Казахстанская областная специализированная детско-юношеская спортивная школа олимпийского резерва по настольному теннису" управления физической культуры и спорта Восточно-Казахстанской области.</w:t>
      </w:r>
    </w:p>
    <w:bookmarkEnd w:id="132"/>
    <w:bookmarkStart w:name="z14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Коммунальное государственное учреждение "Восточно-Казахстанская областная специализированная детско-юношеская спортивная школа олимпийского резерва по дзюдо" управления физической культуры и спорта Восточно-Казахстанской области.</w:t>
      </w:r>
    </w:p>
    <w:bookmarkEnd w:id="1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Постановление дополнено пунктом 35 в соответствии с постановлением Восточно-Казахстанского областного акимата от 14.06.2024 </w:t>
      </w:r>
      <w:r>
        <w:rPr>
          <w:rFonts w:ascii="Times New Roman"/>
          <w:b w:val="false"/>
          <w:i w:val="false"/>
          <w:color w:val="000000"/>
          <w:sz w:val="28"/>
        </w:rPr>
        <w:t>№ 141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Коммунальное государственное учреждение "Детско-юношеская спортивная школа Катон-Карагайского района" управления физической культуры и спорта Восточно-Казахстанской области.</w:t>
      </w:r>
    </w:p>
    <w:bookmarkEnd w:id="1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Постановление дополнено пунктом 36 в соответствии с постановлением Восточно-Казахстанского областного акимата от 24.10.2024 </w:t>
      </w:r>
      <w:r>
        <w:rPr>
          <w:rFonts w:ascii="Times New Roman"/>
          <w:b w:val="false"/>
          <w:i w:val="false"/>
          <w:color w:val="000000"/>
          <w:sz w:val="28"/>
        </w:rPr>
        <w:t>№ 258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Коммунальное государственное учреждение "Детско-юношеская спортивная школа района Марқакөл" управления физической культуры и спорта Восточно-Казахстанской области.</w:t>
      </w:r>
    </w:p>
    <w:bookmarkEnd w:id="1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Постановление дополнено пунктом 37 в соответствии с постановлением Восточно-Казахстанского областного акимата от 24.10.2024 </w:t>
      </w:r>
      <w:r>
        <w:rPr>
          <w:rFonts w:ascii="Times New Roman"/>
          <w:b w:val="false"/>
          <w:i w:val="false"/>
          <w:color w:val="000000"/>
          <w:sz w:val="28"/>
        </w:rPr>
        <w:t>№ 258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2022 года № 301</w:t>
            </w:r>
          </w:p>
        </w:tc>
      </w:tr>
    </w:tbl>
    <w:bookmarkStart w:name="z142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Структура  государственного учреждения "Управление физической культуры и спорта  Восточно-Казахстанской области"</w:t>
      </w:r>
    </w:p>
    <w:bookmarkEnd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в редакции постановления Восточно - Казахстанского областного акимата от 24.10.2024 </w:t>
      </w:r>
      <w:r>
        <w:rPr>
          <w:rFonts w:ascii="Times New Roman"/>
          <w:b w:val="false"/>
          <w:i w:val="false"/>
          <w:color w:val="ff0000"/>
          <w:sz w:val="28"/>
        </w:rPr>
        <w:t>№ 258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5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управления </w:t>
      </w:r>
    </w:p>
    <w:bookmarkEnd w:id="137"/>
    <w:bookmarkStart w:name="z15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Заместитель руководителя </w:t>
      </w:r>
    </w:p>
    <w:bookmarkEnd w:id="138"/>
    <w:bookmarkStart w:name="z16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массового спорта, высших достижений и спортивного резерва</w:t>
      </w:r>
    </w:p>
    <w:bookmarkEnd w:id="139"/>
    <w:bookmarkStart w:name="z16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Административно-финансовый отдел</w:t>
      </w:r>
    </w:p>
    <w:bookmarkEnd w:id="14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