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5181" w14:textId="ef65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Келесского района от 18 ноября 2022 года № 332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Келесскому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5 декабря 2022 года № 352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35-1 Закона Республики Казахстан "О правовых актах"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Келесского района от 18 ноября 2022 года № 332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Келесскому району".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Келесского района С.Каракулов.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