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a92b" w14:textId="0b4a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Сайрамского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декабря 2022 года № 25-148/VII.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Аксукентского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473 620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–101 169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субвенций передаваемых из районного бюджета в сельский бюджет в 2023 году 10 000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60 485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–1 412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сельский бюджет в 2023 году 39 583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Арыского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90 825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–5 537 тысяч тенге..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субвенций передаваемых из районного бюджета в сельский бюджет в 2023 году 56 602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Жибек-жолынского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85 391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Сайрамского районного маслихата Туркестанской области от 09.11.2023 </w:t>
      </w:r>
      <w:r>
        <w:rPr>
          <w:rFonts w:ascii="Times New Roman"/>
          <w:b w:val="false"/>
          <w:i w:val="false"/>
          <w:color w:val="00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сельский бюджет в 2023 году 56 491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Кайнарбулакского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103 473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–2 235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субвенций передаваемых из районного бюджета в сельский бюджет в 2023 году 63 215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287 633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76 365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сельский бюджет в 2023 году 20 000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Карамуртского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129 087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субвенций передаваемых из районного бюджета в сельский бюджет в 2023 году 66 716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132 960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–11 854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субвенций передаваемых из районного бюджета в сельский бюджет в 2023 году 10 000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Кутарыского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76 278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Сайрамского районного маслихата Туркестанской области от 09.11.2023 </w:t>
      </w:r>
      <w:r>
        <w:rPr>
          <w:rFonts w:ascii="Times New Roman"/>
          <w:b w:val="false"/>
          <w:i w:val="false"/>
          <w:color w:val="00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субвенций передаваемых из районного бюджета в сельский бюджет в 2023 году 58 858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Колкентского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125 325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–13 046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сельский бюджет в 2023 году 55 496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Манкентского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267 484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34 973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34 973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21 - в редакции решения Сайрамского районного маслихата Туркестанской области от 20.12.2023 № 9-63/VIII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субвенций передаваемых из районного бюджета в сельский бюджет в 2023 году 10 000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ввести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Сайрамского районного маслихата Туркестанской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Қайнарбулакского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Қайнарбулакского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Қайнарбулакского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Қарабулакского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Қарамуртского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Қарамуртского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Қарамуртского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Қарасуского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Сайрамского районного маслихата Туркестанской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Сайрамского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Сайрамского районного маслихата Туркестанской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8-59/VIII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