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d3df" w14:textId="a21d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Мактааральского района от 13 апреля 2022 года № 255 "Об установлении квоты рабочих мест для трудоустройства инвалидов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9 ноября 2022 года № 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улучшения качества жизни лиц с инвалидностью" и "Правил квотирования рабочих мест для инвалидов"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13 апреля 2022 года № 255 "Об установлении квоты рабочих мест для трудоустройства инвалидов на 2022 год", (зарегистрировано в Государственном реестре нормативных правовых актов Республики Казахстан за № 166411, опубликованный 14 апреля 2022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тексте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"инвалидов" заменить словом "лиц с инвалидностью";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"инвалидов" заменить словом "лиц с инвалидностью".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Мактааральского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Мактааральского района Ешанкуловой 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