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4a67" w14:textId="f064a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Атырауской области от 14 апреля 2008 года № 104 "Вопросы Управления координации занятости и социальных программ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15 июля 2022 года № 159. Утратило силу постановлением акимата Атырауской области от 11 декабря 2023 года № 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11.12.2023 № </w:t>
      </w:r>
      <w:r>
        <w:rPr>
          <w:rFonts w:ascii="Times New Roman"/>
          <w:b w:val="false"/>
          <w:i w:val="false"/>
          <w:color w:val="ff0000"/>
          <w:sz w:val="28"/>
        </w:rPr>
        <w:t>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Атырауской области от 14 апреля 2008 года № 104 "Вопросы Управления координации занятости и социальных программ Атырауской области"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координации занятости и социальных программ Атырауской области, утвержденное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Атырауской области" принять меры, вытекающие из настоящего постановления.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Атырауской области Айдарбекова С.К.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его подписания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Шапкенов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2022 года № 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2008 года № 104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Управлении координации занятости и социальных программ Атырауской области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координации занятости и социальных программ Атырауской области" (далее - Управление) является государственным органом Республики Казахстан, осуществляющим руководство в сфере координации занятости и социальных программ.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Управления: 060005, Атырауская область, город Атырау, улица Азаттык, 31а.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Управления.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Управления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координации деятельности в сфере занятости и социальной защиты населения;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области занятости и социальной защиты населения;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информацию, документы от соответствующих организации, государственных органов, предприятий и других;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права, предусмотренные законодательством Республики Казахстан: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соблюдать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 Республики Казахстан;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реализацию возложенных на Управление функции;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жалобы и обращения, поступившие в Управление;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мероприятий, обеспечивающих содействие занятости населения;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осуществления координации местных органов по вопросам занятости населения и методического руководства ими;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выдачи, продления, разрешений на привлечение иностранной рабочей силы для осуществления трудовой деятельности на своей территории и (или) других административно-территориальных единицах в пределах квоты, распределенной уполномоченным органам по вопросам занятости населения, либо в рамках внутрикорпоративного перевода вне квоты, а также приостановки и отзыва указанных разрешений;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проведения работ по установлению квоты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труда, а также трудоустроиства лиц, состоящих на учете службы пробации,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организации социального партнерство на региональном уровне;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санаторно-курортного лечения инвалидов и детей-инвалидов в соответствии с индивидуальной программой реабилитации инвалида, а также организация обеспечения инвалидов техническим вспомогательными (компенсаторными) средствами и (или) специальными средствами передвижения в соответствии с индивидуальной программой реабилитации инвалида;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способствует созданию организации, осуществляющих реабилитацию инвалидов;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принимают меры по развитию системы предоставления специальных социальных услуг;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заявление с приложением необходимых документов от этнических казахов на присвоение или продления статуса кандаса, включение в региональную квоту приема кандасов;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деятельность центров по адаптации и интеграции кандасов, центров временного размещения;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процедуры присвоения, продления, лишения и прекращения статуса беженца;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выдача иностранцам или лицам без гражданства справок о соответствии квалификации для самостоятельного трудоустройства по востребованным в приоритетных отраслях экономики (виды экономической деятельности) профессиям, с правом продления;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в пределах компетенции другие функции в соответствии с законодательствам Республики Казахстан.</w:t>
      </w:r>
    </w:p>
    <w:bookmarkEnd w:id="46"/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Управления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Управления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руководителя Управления: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Управления и обеспечивает выполнение возложенных на него задач;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Управления в государственных органах, судах и других организациях;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полномочия своих заместителей и работников Управления;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Республики Казахстан назначает на должность и освобождает от должности работников Управления;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законодательстве порядке поощряет и налагает дисциплинарные взыскания на сотрудников Управления;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необходимые меры, направленные на противодействие коррупции в Управлении и несет персональную ответственность за принятие антикоррупционных мер;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приказы, принимает решения по другим вопросам, относящимся к его компетенции;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определяет полномочия своего заместителя в соответствии с действующим законодательством.</w:t>
      </w:r>
    </w:p>
    <w:bookmarkEnd w:id="61"/>
    <w:bookmarkStart w:name="z7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Управлением, относится к коммунальной собственности.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6"/>
    <w:bookmarkStart w:name="z7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Управления осуществляются в соответствии с законодательством Республики Казахстан.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учреждений, находящихся в ведении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"Центр оказания специальных социальных услуг №1";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"Центр оказания специальных социальных услуг №2";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"Центр оказания специальных социальных услуг №3";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"Центр оказания специальных социальных услуг №4";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"Областной центр реабилитации инвалидов".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