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ffe4" w14:textId="7c1f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8 ноября 2016 года № 260 "Об утверждении Положения о государственном учреждении "Управление Государственной инспекции труда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15 июля 2022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8 ноября 2016 года № 260 "Об утверждении Положения о государственном учреждении "Управление Государственной инспекции труда Атырауской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Государственной инспекции труда Атырауской области",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Государственной инспекции труда Атырауской области" принять меры, вытекающие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Атырауской области Айдарбекова С.К.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2016 года № 260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Государственной инспекции труда Атырауской области"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Государственной инспекции труда Атырауской области" (далее - Управление) является государственным органом, осуществляющим руководство в сферах трудовых отношений и государственный контроль за соблюдением трудового законодательства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соответствии с законодательством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 если оно уполномочено на это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060011, Атырауская область, город Атырау, улица Пушкина, 163.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установленном законодательством порядке.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государственного контроля за соблюдением трудового законодательства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соблюдения, защиты прав и свобод работников, включая право на безопасные условия труда;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обращений, заявлений и жалоб работников и работодателей по вопросам трудового законодательства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соблюдением трудового законодательства Республики Казахстан, в том числе требований по безопасности и охране труда;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коллективных договоров, представленных работодателями;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 причин производственного травматизма, и разрабатывают предложения по их профилактике;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расследует несчастные случаи, связанные с трудовой деятельностью, в порядке, установленном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взаимодействует с представителями работников и работодателей по вопросам совершенствования нормативов безопасности и охраны труда;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мониторинг аттестации производственных объектов по условиям труда;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в уполномоченный государственный орган по труду периодические отчеты, а также результаты мониторинга состояния безопасности и охраны труда на базе информационной системы по охране труда и безопасности;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мониторинг коллективных трудовых споров по форме, установленной уполномоченным государственным органом по труду;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предоставляет необходимую информацию по трудовым отношениям в уполномоченный государственный орган по труду;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декларирования деятельности работодателя.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имеет заместителя которые назначаются на должность и освобождаются от должности в соответствии с законодательством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своего заместителя и работников Управления;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работников Управления;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 и акты государственного инспектора труда, принимает решения относящиеся к его компетенции;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полномочий руководителя Управления в период его отсутствия осуществляется в установленном порядке лицом, его замещающим.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своего заместителя в соответствии с действующим законодательством Республики Казахстан.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