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49c8" w14:textId="277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6 июня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акционерному обществу "Северо-Казахстанская Распределительная Электросетевая Компания" на земельный участок расположенный на территории села Тимирязево, Тимирязевского сельского округа, Тимирязевского района, Северо-Казахстанской области общей площадью 0,376 га для обслуживания ВЛ-10 кВ Ф№8 "Западная-Восход" ПС 35-10 кВ "Западная"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акимата Тимирязевского района Северо-Казахстанской области" в установленным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