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d35f" w14:textId="960d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30 декабря 2021 года № 16/11 "Об утверждении бюджета Новомихайловского сельского округа Мамлютского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 декабря 2022 года № 30/11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Новомихайловского сельского округа Мамлютского района Северо-Казахстанской области на 2022-2024 годы" от 30 декабря 2021 года № 16/11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Новомихайловского сельского округа Мамлютского района Северо-Казахстанской области на 2022-2024 годы согласно приложениям 1, 2 и 3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223909,2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216598,2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223991,1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30/11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16/11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