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dd49" w14:textId="e90d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Бескудукского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26/297.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Бескудукского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- 34 826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- 4 569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- 1 387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- 28 870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- 35 115,9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- 289,9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- 289,9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 ; от 05.10.2023 </w:t>
      </w:r>
      <w:r>
        <w:rPr>
          <w:rFonts w:ascii="Times New Roman"/>
          <w:b w:val="false"/>
          <w:i w:val="false"/>
          <w:color w:val="00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Бескудукского сельского округа за счет свободных остатков бюджетных средств, сложившихся на 1 января 2023 года, возврат целевых трансфертов, выделенных из областного бюджета в сумме 0,1 тысяч тенге, из районного бюджета в сумме 0,2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 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Бескудукского сельского округа расходы за счет свободных остатков, сложившихся на начало финансового года в сумме 289,6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1-2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 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Бескудукского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субвенций, из районного бюджета бюджету Бескудукского сельского округа в сумме 15 844 тысяч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Бескудукского сельского округа Есильского района Северо-Казахстанской области на 2023 год объемы целевых текущих трансфертов выделенных из областного бюджета, в том числе: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текущий ремонт линий уличного освещения в селе Бескудук;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линий уличного освещения в селе Алабие.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05.10.2023 </w:t>
      </w:r>
      <w:r>
        <w:rPr>
          <w:rFonts w:ascii="Times New Roman"/>
          <w:b w:val="false"/>
          <w:i w:val="false"/>
          <w:color w:val="00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Бескудукского сельского округа Есильского района Северо-Казахстанской области на 2023 год объемы целевых текущих трансфертов выделенных из районного бюджета,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работы по очистке территории от крупногабаритного мусора;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приобретения служебного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Бескудукского сельского округа Есильского района Северо-Казахстанской области "О реализации решения маслихата Есильского района "Об утверждении бюджета Бескудукского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маслихата Есильского района Северо Казахстанской области от 05.04.2023 </w:t>
      </w:r>
      <w:r>
        <w:rPr>
          <w:rFonts w:ascii="Times New Roman"/>
          <w:b w:val="false"/>
          <w:i w:val="false"/>
          <w:color w:val="000000"/>
          <w:sz w:val="28"/>
        </w:rPr>
        <w:t>№ 2 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05.10.2023 </w:t>
      </w:r>
      <w:r>
        <w:rPr>
          <w:rFonts w:ascii="Times New Roman"/>
          <w:b w:val="false"/>
          <w:i w:val="false"/>
          <w:color w:val="00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Бескудукскому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05.10.2023 </w:t>
      </w:r>
      <w:r>
        <w:rPr>
          <w:rFonts w:ascii="Times New Roman"/>
          <w:b w:val="false"/>
          <w:i w:val="false"/>
          <w:color w:val="ff0000"/>
          <w:sz w:val="28"/>
        </w:rPr>
        <w:t>№ 9/108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Бескудукского сельского округа Есильского района Северо-Казахстанской области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26/297</w:t>
            </w:r>
          </w:p>
        </w:tc>
      </w:tr>
    </w:tbl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года, возврат целевых трансфертов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05.04.2023 </w:t>
      </w:r>
      <w:r>
        <w:rPr>
          <w:rFonts w:ascii="Times New Roman"/>
          <w:b w:val="false"/>
          <w:i w:val="false"/>
          <w:color w:val="ff0000"/>
          <w:sz w:val="28"/>
        </w:rPr>
        <w:t>№ 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