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ccc2" w14:textId="09ec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14/137 "Об утверждении бюджета Бескудукского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ноября 2022 года № 24/267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</w:t>
      </w:r>
      <w:r>
        <w:rPr>
          <w:rFonts w:ascii="Times New Roman"/>
          <w:b w:val="false"/>
          <w:i w:val="false"/>
          <w:color w:val="000000"/>
          <w:sz w:val="28"/>
        </w:rPr>
        <w:t>е маслихата Есильского района Северо-Казахстанской области "Об утверждении бюджета Бескудукского сельского округа Есильского района Северо-Казахстанской области на 2022-2024 годы" от 30 декабря 2021 года № 14/137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Бескудукского сельского округа Есильского района Северо-Казахстанской области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- 26 879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- 1 814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- 117,6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- 4 530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- 20 417,4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- 27 086,2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- 207,2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Утвердить в бюджете Бескудукского сельского округа Есильского района Северо-Казахстанской области на 2022 год объемы целевых трансфертов за счет гарантированного трансферта из Национального фонда Республики Казахстан,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за счет гарантированного трансферта из Национального фонда Республики Казахстан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2022-2024 годы.";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Утвердить в бюджете Бескудукского сельского округа Есильского района Северо-Казахстанской области на 2022 год объемы целевых текущих трансфертов выделенных из областного бюджета,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акимов сельских округов по теме: "Коммуникации и взаимодействие со средствами массовой информации".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2022-2024 годы.";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в бюджете Бескудукского сельского округа Есильского района Северо-Казахстанской области на 2022 год объемы целевых текущих трансфертов выделенных из районного бюджета,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2022-2024 годы.";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24/267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14/137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