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5dbb" w14:textId="ab35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декабря 2022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Акжарского района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68 985,3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21 014,8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2 453,1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45 517,4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72 547,6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-3 562,3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3 562,3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3 562,3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2023 год формируются за счет следующих неналоговых поступлений: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1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1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2023 год предусмотрен объем субвенции, передаваемой из районного бюджета в бюджет округа в сумме 8 318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областного и районного бюджетов, неиспользованных (недоиспользованных) в 2022 году, согласно приложению 4 к настоящему решению.</w:t>
      </w:r>
    </w:p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 целевых трансфертов из районного бюджета, областного бюджета и целевых трансфертов, выделенных из республиканского бюджета за счет целевого трансферта из Национального фонда Республики Казахстан, неиспользованных (недоиспользованных) в 2022 году,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2023-2025 годы.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11.08.2023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06.12.2023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сложивщихся на 1 января 2023 года и возврат неиспользованных (недоиспользованных) в 2022 году целевых трансфертов из областного бюджета, районного бюджета и целевых трансфертов, выделенных из республиканского за счет целевого трансферта из Национального фонда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