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0586" w14:textId="5e30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Аккайынскому району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4 апреля 2022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Аккайынскому району Северо-Казахстанской области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0104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</w:p>
        </w:tc>
      </w:tr>
    </w:tbl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