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e2a" w14:textId="34a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физической культуры и спорта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мая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физической культуры и спорта акимата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 114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физической культуры и спорта акимата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Петропавловск, 2022 год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физической культуры и спорта акимата Северо-Казахстанской области" (далее – Управление) является государственным органом Республики Казахстан, осуществляющим руководство в сфере спорта.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150011, Республика Казахстан, Северо-Казахстанская область, город Петропавловск, улица Абая, 15.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укрепления здоровья населения;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популяризации массового и профессионального спорта;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регулярным занятиям физической культурой и спортом детей, подростков и молодежи;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спортивной инфраструктуры, в том числе с применением механизма государственно-частного партнерства.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проектов решений акима и постановлений акимата области, областных программ и планов социально-экономического развития области;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от исполнительных органов области, а также организаций независимо от форм собственности, документы, заключения, справочные и иные материалы, необходимые для осуществления функций, возложенных на Управление;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заседаниях комиссий, советов и других консультативно-совещательных органов, принимать участие в мероприятиях, проводимых уполномоченным органом в области физической культуры и спорта.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функции администратора бюджетных программ в соответствии с Бюджетным кодексом – осуществление мониторинга исполнения планов финансирования Управления и подведомственных учреждений; анализ исполнения планов финансирования и оказание практической помощи подведомственным организациям в финансовых вопросах; ведение бухгалтерского учета и отчетности финансово-хозяйственной деятельности Управления; организация и проведение государственных закупок товаров, работ и услуг;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международные, межрегиональные, республиканские и областные спортивные соревнования и сборы;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возбуждать и рассматривать дела об административных правонарушениях в области физической культуры и спорта в соответствии с Кодексом Республики Казахстан об административных правонарушениях в пределах своей компетенции;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решать в установленном порядке в пределах своей компетенции вопросы присвоения званий, награждения дипломами, призами, грамотами, ценными подарками победителей и призеров областных спортивных и других мероприятий, работников спортивных организаций, присваивать категории тренерско-преподавательскому составу;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задачи и функций в сфере физической культуры и спорта, возложенные на управление.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Северо-Казахстанской области;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физкультурно-спортивных организаций на территории Северо-Казахстанской области;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Северо-Казахстанской области;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сбор, анализ информации по развитию физической культуры и спорта на территории соответствующей административно-территориальной единицы по форме и в сроки с предоставлением в уполномоченный орган в области физической культуры и спорта, акимат области;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аккредитацию местных спортивных федераций;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жилищем чемпионов и призеров Олимпийских, Паралимпийских и Сурдлимпийских игр в соответствии с законодательством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медицинское обеспечение официальных физкультурных и спортивных мероприятий;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общественный порядок и общественную безопасность при проведении физкультурных и спортивных мероприятий;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использование физкультурно-оздоровительных и спортивных сооружений;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разрабатывает и вносит на утверждение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вносит на утверждение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работу врачебно-физкультурных диспансеров;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Управления осуществляется первым руководителем,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Управления: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Управления;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должности работников Управления и руководителей подведомственных организаций;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 и дает указания, обязательные для исполнения работниками Управления;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 и штатное расписание Управления, по согласованию с единой службой управления персоналом аппарата акима области;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штатные расписания подведомственных организаций;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кандидатуру на должность заместителя (заместителей) подведомственных организаций;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поощрения и налагает дисциплинарные взыскания на работников Управления, руководителей подведомственных организаций, по согласованию с единой службой управления персоналом аппарата акима области;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систематическую работу в сфере медиации.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акимата Северо-Казахстанской области от 01.04.2024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определяет полномочия заместителя в соответствии с действующим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 относится к коммунальной собственности.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приобретҰнным за счҰт средств, выданных ему по плану финансирования, если иное не установлено законодательством.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"Областная специализированная детско–юношеская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"Специализированная детско-юношеская спортивная школа олимпийского резерва "Дельфин" водных видов спорта"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"Специализированная детско-юношеская спортивная школа олимпийского резерва по велосипедному спорту"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"Специализированная детско-юношеская спортивная школа "Барс"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"Специализированная детско-юношеская спортивная школа по спортивной акробатике"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"Областная детско-юношеская спортивная школа национальных видов спорта имени Кажымукана"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"Специализированная детско-юношеская спортивная школа олимпийского резерва легкой атлетики"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"Областная специализированная детско-юношеская спортивная школа "Олимп"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"Школа высшего спортивного мастерства"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"Областной физкультурно-спортивный центр по работе с детско-юношескими спортивными школами"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подготовки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"Северо-Казахстанская областная специализированная школа-интернат-колледж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"Спортивный клуб для людей с ограниченными возможностями "Үміт"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"Областная специализированная детско-юношеская спортивная школа борьбы"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"Кызылжар"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гимнастики"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"Областная детско-юношеская спортивная школа по конным и национальным конным видам спорта" коммунальное государственное учреждение "Управление физической культуры и спорта акимата Северо-Казахстанской области".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Айыртауского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"Детско-юношеская спортивная школа Акжарского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спортивная школа Аккайынского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Есильского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"Детско-юношеская спортивная школа Жамбылского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"Детско-юношеская спортивная школа района Магжана Жумабаева"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Кызылжарского района" коммунального государственного учреждения "Управление физической культуры и спорта акимата Северо-Казахстанской области". 27. Коммунальное государственное учреждение "Детско-юношеская спортивная школа Мамлютского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района имени Габита Мусрепова"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Тайыншинского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"Детско-юношеская спортивная школа Тимирязевского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Уалихановского района"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"Детско-юношеская спортивная школа района Шал акына"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