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59b" w14:textId="c6b5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ветеринарии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апреля 2022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"Управление ветеринарии акимата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 № 93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ветеринарии акимата Северо-Казахстанской области"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ветеринарии акимата Северо-Казахстанской области" (далее - Управление) является государственным органом Республики Казахстан, осуществляющим руководство в сфере ветеринарии Северо-Казахстанской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подведомственные организации, указанные в приложении к настоящему Положению.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150009, Северо-Казахстанская область, город Петропавловск, улица Жамбыла, 302.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средств местного бюджета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 общих для человека и животных;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во взаимодействии с другими органами исполнительной власти и местного самоуправления;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предложение о приостановлении или инициирует отзыв лицензий физических и юридических лиц, осуществляющих ветеринарно-санитарную экспертизу продукции и сырья животного происхождения, в порядке установленном Законом Республики Казахстан от 16 мая 2014 года "О разрешениях и уведомлениях";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получает, в установленном законодательством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 с юридическими и физическими лицами, приобретает имущественные и личные неимущественные права, представляет свои интересы в государственных органах, организациях в соответствии с действующим законодательством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проекты нормативных правовых актов, принимаемых акимом и акиматом области по вопросам, входящим в компетенцию Управления;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сотрудничает в пределах своей компетенции с международными организациями и организациями зарубежных стран.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НПА", "Открытый диалог".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в проект областного бюджета при его разработке и осуществляет его исполнение в части возложенных на Управление задач;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ветеринарии;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строительства, реконструкции скотомогильников (биотермических ям) и обеспечение их содержания;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обеспечение предоставления заинтересованным лицам информации о проводимых ветеринарных мероприятиях;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санитарного убоя больных животных;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отлова, временного содержания и умерщвления животных;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проекта решения о делении территории на зоны в порядке, установленном уполномоченным органом;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ведения базы данных по идентификации сельскохозяйственных животных;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обследования эпизоотических очагов в случае их возникновения;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акта эпизоотологического обследования;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свод, анализ ветеринарного учета и отчетности и их представление в уполномоченный орган;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просветительской работы среди населения по вопросам ветеринарии;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проведения мероприятий по идентификации сельскохозяйственных животных;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перечня энзоотических болезней животных, профилактика и диагностика которых осуществляются за счет бюджетных средств;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государственный орган задач и осуществление им своих функций.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должность, и освобождается от должности в соответствии с законодательством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Управления и подведомственных организации;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Управления и руководителей подведомственных организаций в соответствии с действующим законодательством;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поощрения и налагает дисциплинарные взыскания на сотрудников Управления и руководителей подведомственных организаций;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Управления, а также дает указания, обязательные для исполнения сотрудниками Управления и руководителями подведомственных организаций;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Управления в государственных органах, иных организациях;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законодательства о государственных закупках в Управлении;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соблюдение антикоррупционного законодательства сотрудниками Управления.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областной коммунальной собственности.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(слияние, присоединение, разделение, выделение, преобразование) и упразднение Управления осуществляются в соответствии с законодательством Республики Казахстан.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коммунальном государственном учреждении "Управление ветеринарии акимата Северо-Казахстанской области"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предприятий, находящихся в ведении коммунального государственного учреждения "Управление ветеринарии акимата Северо-Казахстанской области"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"Ветеринарная станция города Петропавловска" коммунального государственного учреждения "Управление ветеринарии акимата Северо-Казахстанской области";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"Ветеринарная станция Айыртауского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"Ветеринарная станция Акжарского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"Ветеринарная станция Аккайынского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"Ветеринарная станция Есильского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на праве хозяйственного ведения "Ветеринарная станция Жамбылского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"Ветеринарная станция района Магжана Жумабаева" коммунального государственного учреждения "Управление ветеринарии акимата Северо-Казахстанской области";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"Ветеринарная станция Кызылжарского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"Ветеринарная станция Мамлютского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"Ветеринарная станция района имени Габита Мусрепова" коммунального государственного учреждения "Управление ветеринарии акимата Северо-Казахстанской области";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"Ветеринарная станция Тайыншинского района" коммунального государственного учреждения "Управление ветеринарии акимата Северо-Казахстанской области";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"Ветеринарная станция Тимирязевского района" коммунального государственного учреждения "Управление ветеринарии акимата Северо-Казахстанской области";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"Ветеринарная станция Уалихановского района" коммунального государственного учреждения "Управление ветеринарии акимата Северо-Казахстанской области";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"Ветеринарная станция района Шал акына" коммунального государственного учреждения "Управление ветеринарии акимата Северо-Казахстанской области".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