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80e" w14:textId="670a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от 16 марта 2018 года № 71/3 "Об утверждении методики оценки деятельности административных государственных служащих корпуса "Б" исполнительных органов акимата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7 июня 2022 года № 124/6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16 марта 2018 года № 71/3 "Об утверждении методики оценки деятельности административных государственных служащих корпуса "Б" исполнительных органов акимата Успенского района" (зарегистрированное в Реестре государственной регистрации нормативных правовых актов за № 5935) (далее – постановление)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Успенского района,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по управлению персоналом аппарата акима Успенского района либо в случае ее отсутствия – иное структурное подразделение (лицо), на которое возложено исполнение обязанностей службы по управлению персоналом (далее – служба по управлению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по управлению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40 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