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5a6" w14:textId="029a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14 апреля 2022 года № 1-03/78.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Положение о государственном учреждении "Отдел занятости и социальных программ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правах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настоящего постановления в районной газете "Аққу үні-Вести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Аққулы Касымову А.Ж.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района Аққулы"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района Аққулы" (далее - ГУ "Отдел занятости и социальных программ района Аққулы") является государственным органом Республики Казахстан, осуществляющим руководство в сфере социальной защиты и занятости населения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занятости и социальных программ района Аққулы" ведомств не имеет.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занятости и социальных программ района Аққулы"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района Аққулы"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занятости и социальных программ района Аққулы"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занятости и социальных программ района Аққулы"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занятости и социальных программ района Аққулы" по вопросам своей компетенции в установленном законодательством порядке принимает решения, оформляемые приказами руководителя ГУ "Отдел занятости и социальных программ района Аққулы"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занятости и социальных программ района Аққулы"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район Аққулы, 140700, село Аққулы, улица Амангельды здание 84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"Отдел занятости и социальных программ района Аққулы": рабочие дни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 - "Аққулы ауданының жұмыспен қамту және әлеуметтік бағдарламалар бөлімі" мемлекеттік мекемесі, на русском языке - государственное учреждение "Отдел занятости и социальных программ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"Отдел занятости и социальных программ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 положение является учредительным документом ГУ "Отдел занятости и социальных программ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"Отдел занятости и социальных программ района Аққулы"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"Отдел занятости и социальных программ района" запрещается вступать в договорные отношения с субъектами предпринимательства на предмет выполнения обязанностей, являющихся полномочиями отдел занятости и социальных программ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занятости и социальных программ района Аққулы"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"Отдел занятости и социальных программ района Аққулы"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ГУ "Отдел занятости и социальных программ района Аққулы" является: реализация государственной политики в области занятости и социальной защиты населения, содействие ее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"Отдел занятости и социальных программ района Аққулы" является: осуществление на районом уровне государственной политики в вопросах занятости и социальных программ на территории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лиц с инвалидностью и других отдельных категорий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 территории района единой государственной политики по снижению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продуктивной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защита социально-уязвимых категорий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постановлением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на безвозмездной основе получать от государственных и иных органов информацию по вопросам, входящим в компетенцию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проводить в установленном порядке семинары и совещания по вопросам, входящих в компетенцию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заверять копии представленных документов, используемых для внутреннего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заключение договоров, контрактов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представляет интересы ГУ "Отдела занятости и социальных программ района Аққулы" во всех государственных органах, а также в судебных и правоохранительных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прогнозирования спроса и предложения рабочей силы в районе и информирования местного исполнительного органа области;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местный исполнительный орган области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создании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местный исполнительный орган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осуществления мониторинга организаций с рисками высвобождения и сокращения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центром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исполнение полномочий в сфере оказания социальной и иной помощи лицам, освобожденным из учреждений уголовно-исполнительной системы, а также состоящим на учете службы пробации,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районных комиссии, определенные актами акимата, акима района рабочими органами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оказывает государственные услуги населению предусмотренные реестром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государственной и ведомственной отчетности, предоставление их по подчиненности, ведение бухгалтерского учета и отчетности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государственных закупок товаров, работ и услуг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государственных функций в сфере социальной защиты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"Отдел занятости и социальных программ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"Отдел занятости и социальных программ района Аққулы" осуществляется первым руководителем, который несет персональную ответственность за выполнение возложенных на ГУ "Отдел занятости и социальных программ района Аққулы"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"Отдел занятости и социальных программ района Аққулы"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"Отдел занятости и социальных программ района Аққулы"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"Отдел занятости и социальных программ района Аққулы":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ГУ "Отдел занятости и социальных программ района Аққулы"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занятости и социальных программ района Аққулы" в соответствии с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ГУ "Отдел занятости и социальных программ района Аққулы" и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 по вопросам, входящим в его компетенцию, обязательные для выполнения всеми работниками ГУ "Отдел занятости и социальных программ района Аққулы";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должностные инструкции работников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ГУ "Отдел занятости и социальных программ района Аққулы"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ГУ "Отдел занятости и социальных программ района Аққулы"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сотрудников ГУ "Отдел занятости и социальных программ района Аққулы района Аққулы"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ГУ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занятости и социальных программ района Аққулы"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постановлением акимата района Аққулы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1-03/261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"Отдел занятости и социальных программ района Аққулы"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"Отдел занятости и социальных программ района Аққулы" и уполномоченным органам соответствующей отрасли (местным исполнительным органам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администрацией ГУ "Отдел занятости и социальных программ района Аққулы"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"Отдел занятости и социальных программ района Аққулы"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"Отдел занятости и социальных программ района Аққулы"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занятости и социальных программ района Аққулы"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"Отдел занятости и социальных программ района Аққулы",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ГУ "Отдел занятости и социальных программ района Аққулы"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"Отдел занятости и социальных программ района Аққулы"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"Отдел занятости и социальных программ района Аққулы"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"Отдел занятости и социальных программ района Аққулы"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