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1363" w14:textId="1301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июня 2022 года № 1/23.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6 358 284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5 156 463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6 590 940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261 219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7 687 тысяч тенге – на освещение улиц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