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47c9" w14:textId="2ee4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оснащения аварийно-спасательными инструментами, оборудованием, снаряжением и обмундированием воинских частей гражданской обороны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июня 2022 года № 218. Отменен приказом Министра по чрезвычайным ситуациям Республики Казахстан от 23 апреля 2025 года №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по чрезвычайным ситуациям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аварийно-спасательными инструментами, оборудованием, снаряжением и обмундированием воинских частей гражданской обороны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2022 года № 218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оснащения аварийно-спасательными инструментами, оборудованием, снаряжением и обмундированием воинских частей гражданской обороны Министерства по чрезвычайным ситуациям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натуральных норм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 (год)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1. Аварийно-спасательные инструменты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пробивки отверстий (проемов) в железобетонных, бетонных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воинской части гражданской обороны (далее -ВЧГО)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средство пожаротушения "носимое"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военнослужащего от огня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военнослужащего спасательного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разрыхления и раскалывания железобетонных, бетонных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резки, зачистки железобетонных, бетонных, металлических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гидравлической жидкости в гидравлический спасательный инструмент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соединения гидравлического спасательного инструмента с гидравлическим насосом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с насадками и цепями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перемещения различных объектов, проделывание проходов в завалах, расширение щелей в стыке трудно раздвигаемых объектов, удержание грузов, деформирование и стягивания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комбинированный резак гидравлический с с насадками и цепями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комбинированных работ (стягивать, расширять, резать и другие) железобетонных, металлических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резак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разрезания металлических конструкций, арматуры, труб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инженерных конструкций, железобетонных плит и автомобилей, а также для передвижения тяжелых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устойчивой работы гидравлического домкрата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высокого, низкого 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тяжелых объектов (автомобилей, железобетонных, бетонных конструкций)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сжатого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накачивания подъемных подушек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 с комплектом цепей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деревянных конструкций, валки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поднятия, передвижения тяжелых конструкций,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аварийно-спасательных работ в завалах, резки металлических конструкций, кабелей, арматур в труднодоступных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заделки течей в резервуарах с жидкостями, с ядовитыми техническими жидкостями, химическими опасными веществами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тяжелых объектов (автомобилей, железобетонных, бетонных конструкций)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сварочных работ (резка)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тросов, арматур и электрокабеля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гидравлические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удержания (подпорки) инженерных конструкций, железобетонных плит и автомобилей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откачки и подачи воды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Безоткатная кувалда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нанесение сильных ударов при демонтаже и монтаже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выдвижная трехколенчатая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вертикального подъема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2. Аварийно-спасательное оборудование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завалах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людей в воде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Лавиный щуп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лавине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спасение людей с верхних этажей зданий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 военнослужащих (спасателей)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спасателя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агрегат электропитания мощностью 4-6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электропитанием аварийно-спасательные инструменты в труднодоступных местах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агрегат электропитания мощностью до 20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электропитанием аварийно-спасательные инструменты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батальон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тепловентилятор, электрический 4-6 киловатт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обогрева помещения, сушки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и определения места нахождения пострадавшего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осветительный (фонарь, стойка, штатив, аккумулятор)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место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 50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осветительных приборов до мест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 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осветительных приборов до мест проведения аварийно-спасательных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освещения мест проведения аварийно-спасательных работ военнослужащим (спасателем)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командной речи при организации аварийно-спасательных работ на большой площади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(рюкзак) огнетушитель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тушения водой и водными растворами химикатов (смачивателями) низовых лесных, степных пожаров слабой и средней интенсивности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эвакуации пострадавших из зоны чрезвычайной ситуации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мелких деревянных конструкций,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рубки мелких деревянных конструкций, деревьев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ВЧГО, спасательное подразделение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 с черенком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расчистки мест проведения аварийно-спасательных работ от строительного мусора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ВЧГО, спасательное подразделение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 с черенком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плотной грунтовой поверхности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и спасательного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обыкновенный 6,3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раскалывания твердой поверхности (в том числе льда)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и спасательного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3. Аварийно-спасательное снаряжение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соединения различных элементов страховочной цепи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(дюльфера)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"блок–зажим"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зажима веревки при подъеме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зажима веревки при подъеме или спуске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спуска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фиксирования индивидуального альпинистского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обеспечение безопасных альпинистских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страховки военнослужащего (спасателя) при альпинистских работах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носки мелкого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Альпинисткий рюкзак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переноски спасательного снаряжения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закрепления скальных крюков в скальной породе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альпинистская, веревочная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спуска, подъема в скальной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передвижения по ледовым, снежным и осыпным склонам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(льдобур)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на ледовом склоне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страховки при лавинах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Альпинистские устройство "Кошки"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передвижения на ледяной, снежной поверхности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зажим типа "Жюмар"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вертикальным перилам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зажим типа "Кроль"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веревки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 2000 метров, статическая диаметром 10 - 11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высотных зданиях и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 500 метров, статическая диаметром 10 - 11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поиска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400 метров диаметром 6-8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высотных зданиях и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200 метров диаметром 6-8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поиска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10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12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подвешивания альпинистского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подвешивания карабинов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военнослужащего (спасателя) при работах в горной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4. Снаряжение для водных и подводных работ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подводника полнолицевая с дыхательной трубкой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Спусковой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"Александрова"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нагрудник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для баллона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баллона транспортировочная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воздушный, переносной для зарядки баллонов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Сигнальные флаги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Аккумуляторный фонарь подводный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15*56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водолазные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водолазные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 30 лошадиных единиц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видеокамера типа GoPro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снаряжения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Якорь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24 Вт, 3,0 А/час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5. Аварийно-спасательное обмундирование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брезентовые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работе с обломками, частями конструкций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защитная, усиленная (гермошлем)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военнослужащего (спасателя) при работе со спасательным оборудованием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хлопчато- бумажные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работах с аварийно-спасательными инструментами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работе с веревками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Вейдерсы (забродные штаны)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затопленной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подтопленной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защитные, герметические для работы с агрессивными жидкостями и веществами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агрессивными жидкостями и веществами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