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c241e" w14:textId="48c24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по чрезвычайным ситуациям Республики Казахстан от 3 декабря 2020 года № 60 "Об утверждении положений о городских, районных (районных в городах) управлений, отделов по чрезвычайным ситуациям Министерства по чрезвычайным ситуациям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11 марта 2022 года № 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3 декабря 2020 года № 60 "Об утверждении положений о городских, районных (районных в городах) управлений, отделов по чрезвычайным ситуациям Министерства по чрезвычайным ситуациям Республики Казахстан"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217)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"217) Положение об Отделе по чрезвычайным ситуациям города Косшы Департамента по чрезвычайным ситуациям Акмолинской области Министерства по чрезвычайным ситуациям Республики Казахстан согласно приложению 217 к настоящему приказу.";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Управления: индекс 010000, город Нур-Султан, район "Байқоңыр", улица Жақып Омарова, дом № 91.";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Управление по чрезвычайным ситуациям города Петропавловска Департамента по чрезвычайным ситуациям Северо-Казахстанской области Министерства по чрезвычайным ситуациям Республики Казахстан (далее – Управление) является территориальным подразделением Министерства по чрезвычайным ситуациям Республики Казахстан (далее – Министерство), непосредственно подчиненным Департаменту по чрезвычайным ситуациям Северо-Казахстанской области Министерства (далее – Департамент).";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Управления: индекс 150009, Республика Казахстан, Северо-Казахстанская область, город Петропавловск, улица имени Жамбыла, дом № 241.";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указанный приказ дополнить приложением 217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Начальнику Департамента по чрезвычайным ситуациям Акмолинской области Министерства по чрезвычайным ситуациям Республики Казахстан: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регистрации Положения об Отделе по чрезвычайным ситуациям города Косшы Департамента по чрезвычайным ситуациям Акмолинской области Министерства по чрезвычайным ситуациям Республики Казахстан (далее – Положение) в органах юстиции в установленном законодательством Республики Казахстан порядке;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организовать изучение указанного Положения личным составом и обеспечить руководство ими в практической деятельности;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принять иные меры, вытекающие из настоящего приказа.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Начальникам Департаментов по чрезвычайным ситуациям города Нур-Султан и Северо-Казахстанской области Министерства по чрезвычайным ситуациям Республики Казахстан принять меры по перерегистрации Положений вверенных государственных учреждений в органах юстиции в установленном законодательством Республики Казахстан порядке.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кадровой политики Министерства по чрезвычайным ситуациям Республики Казахстан в установленном законодательством порядке обеспечить: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по чрезвычайным ситуациям Республики Казахстан.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со дня его подписания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генерал-майор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2022 года № 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2020 года № 60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Отделе по чрезвычайным ситуациям города Косшы Департамента по чрезвычайным ситуациям Акмолинской области Министерства по чрезвычайным ситуациям Республики Казахстан</w:t>
      </w:r>
    </w:p>
    <w:bookmarkEnd w:id="19"/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Отдел по чрезвычайным ситуациям города Косшы Департамента по чрезвычайным ситуациям Акмолинской области Министерства по чрезвычайным ситуациям Республики Казахстан (далее – Отдел) является территориальным подразделением Министерства по чрезвычайным ситуациям Республики Казахстан (далее – Министерства), непосредственно подчиненным Департаменту по чрезвычайным ситуациям Акмолинской области Министерства (далее – Департамент). 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приказами Министра по чрезвычайным ситуациям и начальника Департамента, иными нормативными правовыми актами, а также настоящим Положением.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вступает в гражданско-правовые отношения от собственного имени.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по вопросам своей компетенции, в установленном законодательством порядке, принимает решения, оформляемые приказами начальника Отдела.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Структура и лимит штатной численности Отдела утверждаются в соответствии с действующим законодательством. 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Отдела: Республика Казахстан, 010022, Акмолинская область, город Косшы, улица Республика, строение 46.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Полное наименование Отдела - республиканское государственное учреждение "Отдел по чрезвычайным ситуациям города Косшы Департамента по чрезвычайным ситуациям Акмолинской области Министерства по чрезвычайным ситуациям Республики Казахстан". 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Расходы на осуществление деятельности Отдела осуществляется из республиканского и местного бюджета в составе Департамента.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3"/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Отдела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Задачи Отдела: 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государственной политики в сфере гражданской защиты;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и дальнейшего развития территориальной подсистемы государственной системы гражданской защиты на соответствующей территории;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в области пожарной безопасности и гражданской обороны;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предупреждения и тушения пожаров;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Отдела: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функционирования и дальнейшего развития государственной системы гражданской защиты на соответствующей территории; 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деятельности сил гражданской защиты; 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 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осуществление информационно-аналитической деятельности в сфере гражданской защиты; 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 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подготовка предложений в Департамент и в местный исполнительный орган для определения потребности в средствах гражданской защиты; 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осуществление постановки на учет и снятие с учета защитных сооружений, расположенных на соответствующей территории; 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разработка плана мероприятий по подготовке органов управления и сил гражданской защиты; 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разработка Плана гражданской обороны и внесение его на утверждение начальнику гражданской обороны; 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разработка планов действий по ликвидации чрезвычайных ситуаций на соответствующей территории; 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внесение предложений в Департамент по объемам и содержанию инженерно-технических мероприятий гражданской обороны; 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обеспечение охраны от пожаров территорий населенных пунктов и особо важных объектов государственной собственности; 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разработка планов по предупреждению чрезвычайных ситуаций на соответствующей территории; 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разработка паспортов безопасности и каталогов угроз чрезвычайных ситуаций природного и техногенного характера; 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организация проведения аварийно-спасательных и неотложных работ при чрезвычайных ситуациях; 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координация деятельности противопожарных и аварийно-спасательных служб и формирований на соответствующей территории; 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 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осуществление и пропаганда знаний, обучения населения и специалистов в сфере гражданской защиты; 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 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осуществление государственного контроля в области пожарной безопасности; 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осуществление государственного контроля в области гражданской обороны; 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осуществление контроля за готовностью пожарных подразделений в населенных пунктах и на объектах к борьбе с пожарами; 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производства дел об административных правонарушениях в области пожарной безопасности, гражданской обороны;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 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 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участие, в пределах своей компетенции, в работе районного штаба по борьбе с терроризмом; 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участие, в пределах своей компетенции, в работе районной Антитеррористической комиссии; 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 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83"/>
    <w:bookmarkStart w:name="z95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Отдела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Отдела назначается на должность и освобождается от должности начальником Департамента по согласованию с Министерством.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Отдела: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Отдела;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Отдела в Департаменте, государственных органах и иных организациях;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реализацию политики, формируемой Министерством, выполняет акты и поручения Министерства и Департамента;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оперативное руководство деятельностью находящихся на территории района подразделений Департамента;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предложения начальнику Департамента по награждению особо отличившихся сотрудников Отдела государственными и ведомственными наградами, присвоению почетных званий, воинских и специальных званий среднего и старшего начальствующего состава органов государственной противопожарной службы досрочно или на одну степень выше специальных званий, предусмотренных занимаемой штатной должностью;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подписывает приказы, а также дает указания, обязательные для исполнения сотрудниками Отдела;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определяет обязанности и полномочия сотрудников Отдела;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информационно-аналитическое, организационно-правовое обеспечение деятельности Отдела;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разработку и представление на утверждение начальнику Департамента ежегодного плана работы Отдела;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представление в Департамент ежегодного отчета и в установленные сроки отчетов о результатах деятельности Отдела;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своевременное рассмотрение обращений физических и юридических лиц;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вносит предложения в Департамент о привлечении к дисциплинарной ответственности, снятии дисциплинарных взысканий, а также ходатайствует о поощрении отличившихся сотрудников Отдела;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решения по другим вопросам, отнесенным к его компетенции;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несет персональную ответственность по противодействию коррупции в подчиненном подразделениях, по каждому факту совершения коррупционного правонарушения;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является старшим оперативным начальником в отношении противопожарных служб, расположенных на территории города Косшы;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организовывает и контролирует гарнизонную службу, проверяет боеготовность подразделений гарнизона, а также имеет иные права и обязанности, указанные в Уставе службы органов государственной противопожарной службы;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контроль за состоянием морально-психологического климата в коллективе, служебно-воинской дисциплины, а также за соблюдением сотрудниками подчиненных подразделений законности и обязательных норм поведения на службе и в быту;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иные полномочия в соответствии с законодательством Республики Казахстан.</w:t>
      </w:r>
    </w:p>
    <w:bookmarkEnd w:id="105"/>
    <w:bookmarkStart w:name="z117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Отдела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Отдел имеет на праве оперативного управления обособленное имущество в случаях, предусмотренных законодательством. 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Отделом, относится к республиканской и коммунальной собственности.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10"/>
    <w:bookmarkStart w:name="z122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Отдела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Отдела осуществляются в соответствии с законодательством Республики Казахстан.</w:t>
      </w:r>
    </w:p>
    <w:bookmarkEnd w:id="1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