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3cf6" w14:textId="2b03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мая 2022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6528726,1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4828717,9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6647320,3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- 192994,2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192994,2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