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4f89" w14:textId="8e84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17 мая 2022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Федоровского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Федоровского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Федоровского района" является государственным органом Республики Казахстан, осуществляющим руководство в сферах жилищно-коммунального хозяйства, пассажирского транспорта и автомобильных дорог на территории Федоровского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жилищно-коммунального хозяйства, пассажирского транспорта и автомобильных дорог Федоровского района" имеет ведомства: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"Теплоцентр" акимата Федоровского района;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"Водстрой" акимата Федоровского района;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"Жаркөл" акимата Федоровского района.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жилищно-коммунального хозяйства, пассажирского транспорта и автомобильных дорог Федоровского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хозяйства, пассажирского транспорта и автомобильных дорог Федоровского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жилищно-коммунального хозяйства, пассажирского транспорта и автомобильных дорог Федоровского района" вступает в гражданско-правовые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жилищно-коммунального хозяйства, пассажирского транспорта и автомобильных дорог Федоровского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жилищно-коммунального хозяйства, пассажирского транспорта и автомобильных дорог Федоровского района"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Федоровского района" и другими актами, предусмотренными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Федоровского района" утверждаются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111900, Республика Казахстан, Костанайская область, село Федоровка, улица Набережная, 9.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Федоровского района".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жилищно-коммунального хозяйства, пассажирского транспорта и автомобильных дорог Федоровского района"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жилищно-коммунального хозяйства, пассажирского транспорта и автомобильных дорог Федоровского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жилищно-коммунального хозяйства, пассажирского транспорта и автомобильных дорог Федоровского района".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жилищно-коммунального хозяйства, пассажирского транспорта и автомобильных дорог Федоровского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жилищно-коммунального хозяйства, пассажирского транспорта и автомобильных дорог на территории Федоровского района;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контроля за работой по подготовке районного производственного и социального комплекса к работе в зимних условиях и паводковый период;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социальной, инженерной и транспортной инфраструктуры населенных пунктов и территорий;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и участие в обеспечении водоснабжением района, эксплуатации и содержании жилищного фонда и других объектов инфраструктуры;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и подготовки отчетов по выполнению государственных программ, законов, актов Президента и Правительства Республики Казахстан, иных нормативных актов по вопросам своей компетентности;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деятельности коммунального хозяйства (вода, тепло, электроэнергия) и развитие инфраструктуры;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контроль в сферах управления жилищным фондом, газа и газоснабжения Федоровского района;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надзор в области промышленной безопасности за соблюдением требований безопасной эксплуатации опасных технических устройств на территории Федоровского района.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получать в установленном порядке от учреждений, предприятий и организаций,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на отдел задач и функций;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порядке от предприятий независимо от форм собственности, организаций и учреждений материалы, необходимые для решения вопросов, входящих в компетенцию отдела;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и акимату района об основных направлениях социально-экономического развития, приоритетах и стратегии развития района;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издавать правовые акты;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государственных коммунальных предприятий в вышестоящих органах;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законодательством Республики Казахстан осуществлять контроль за распределением и использованием государственного жилищного фонда;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 на производство работ по строительству, ремонту и содержанию автомобильных дорог Федоровского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анализ деятельности учреждений, предприятий и организаций по вопросам, входящим в компетенцию отдела, давать необходимые предложения об улучшении работы;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созывать по согласованию с курирующим заместителем акима района совещания по вопросам, входящим в компетенцию отдела;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полномочия в соответствии с законодательством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анализ, корректировку и содействует реализации приоритетных программ развития инфраструктуры, водо - тепло обеспечения и жилищно-коммунального хозяйства района;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ходом выполнения дорожно-ремонтных работ;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способствует развитию конкурентного рынка в сфере жилищно-коммунальных услуг;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способствует развитию, пассажирского движения в районе;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работы по ремонту и содержанию автомобильных дорог;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проведении тендеров на ремонт и содержание автомобильных дорог, организации пассажирского движения, организации водообеспечения;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эксплуатацию государственного жилищного фонда, предприятий и сооружений коммунального хозяйства, находящихся в коммунальной собственности;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оценку хода жилищно-коммунальных реформ;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анализ ценообразования и тарифов на коммунальные услуги;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 выполненных работ по ремонту автомобильных дорог в соответствии с нормативно-технической и проектной документацией;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эффективное расходование бюджетных средств и материальных ценностей согласно целевому назначению;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подготавливает заявки и справки на внесение изменений в планы финансирования бюджетных программ;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контролирует своевременное перечисление денежных средств по заключенным гражданско-правовым сделкам;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курирует вопросы водообеспечения и теплоснабжения района, организации пассажирских перевозок и ремонта, автомобильных дорог;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планы мероприятий по реализации региональных программ, поручений вышестоящих государственных органов входящих в компетенцию отдела;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поставкой топлива в бюджетные организации района;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курирует вопросы о ходе подготовки объектов производственного и социального комплекса к работе в осеннее-зимний период;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контроль за проведением санитарной очистки, благоустройства и озеленения населенных пунктов района;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 оперативную информацию, справки, отчеты по курируемым вопросам;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прогнозирование данных развития дорожно-транспортной инфраструктуры, коммунального хозяйства;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работу по обращениям физических и юридических лиц;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надлежащий учет поступающих писем, заявлений, жалоб;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постановку на учет (очередность) граждан, нуждающихся в жилье из государственного жилищного фонда, формирование списков очередности;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государственные услуги в соответствии с Реестром государственных услуг;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приватизацию жилищ из государственного жилищного фонда на условиях и в порядке,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нормативно-правовые акты по курируемым вопросам;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ведет реестр физических и юридических лиц, подавших уведомление о начале осуществления деятельности по перевозке пассажиров и багажа такси;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выдачу паспорта готовности отопительных котельных всех мощностей и тепловых сетей (магистральных, внутриквартальных) к работе в осенне-зимний период;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распределение жилья коммунального жилищного фонда;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 инвентаризацию жилищного фонда;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проверки должностными лицами деятельности субъектов кондоминиума, обеспечивает организацию мероприятий и контроль деятельности органов управления объектом кондоминиума по сохранению и надлежащей эксплуатации жилищного фонда;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государственного технического обследования общего имущества многоквартирного жилого дома;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перечня, периодов и очередности проведения капитального ремонта общего имущества объекта кондоминиума;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согласование сметы расходов на проведение капитального ремонта общего имущества объекта кондоминиума;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принятие участия в комиссиях по приемке выполненных работ по капитальному ремонту общего имущества объекта кондоминиума;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вынесение обязательных для исполнения предписаний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общего имущества объекта кондоминиума,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108. (зарегистрирован в Реестре государственной регистрации нормативных правовых актов под № 10528, опубликован 23 апреля 2015 года в информационно-правовой системе "Әділет");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иные функции в соответствии с законодательством Республики Казахстан.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жилищно-коммунального хозяйства, пассажирского транспорта и автомобильных дорог Федоровского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Федоровского района" задач и осуществление им своих полномочий.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"Отдел жилищно-коммунального хозяйства, пассажирского транспорта и автомобильных дорог Федоровского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жилищно-коммунального хозяйства, пассажирского транспорта и автомобильных дорог Федоровского района" не имеет заместителей.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жилищно-коммунального хозяйства, пассажирского транспорта и автомобильных дорог Федоровского района" (далее – Отдел):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штатное расписание и структуру Отдела;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Отдела;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Отдела;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Отдела;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Отдел во всех государственных органах и иных организациях в соответствии с действующим законодательством;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жилищно-коммунального хозяйства, пассажирского транспорта и автомобильных дорог Федоровского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жилищно-коммунального хозяйства, пассажирского транспорта и автомобильных дорог Федоровского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жилищно-коммунального хозяйства, пассажирского транспорта и автомобильных дорог Федоровского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жилищно-коммунального хозяйства, пассажирского транспорта и автомобильных дорог Федоровского района" относится к коммунальной собственности.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жилищно-коммунального хозяйства, пассажирского транспорта и автомобильных дорог Федоровского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5"/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жилищно-коммунального хозяйства, пассажирского транспорта и автомобильных дорог Федоровского района" осуществляется в соответствии с законодательством Республики Казахстан.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