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9896" w14:textId="c2e9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15 апреля 2022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районном бюджете Узункольского района на 2022-2024 годы" от 24 декабря 2021 года № 84 (зарегистрировано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4657616,8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1233281,0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3419002,8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5151499,8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-501574,0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501574,0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апреля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